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de5e" w14:textId="f88d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31 октября 2012 года № 78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февраля 2014 года № 204. Зарегистрировано Департаментом юстиции Костанайской области 13 марта 2014 года № 4488. Утратило силу решением маслихата Амангельдинского района Костанайской области от 24 декабря 2014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Амангельдинского района Костанайской области от 24.12.2014 № 285.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октября 2012 года № 78 "О правилах оказания жилищной помощи" (зарегистрировано в Реестре государственной регистрации нормативных правовых актов за № 3897, опубликовано 14 декабря 2012 года в газете "Аманкелді арайы")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Амангельдинского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в Амангельдинском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десятой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Тобагабулов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Сеилова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Сакетов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