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d1f3a" w14:textId="5ad1f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Кумкешуского сельского округа Амангельдинского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20 мая 2014 года № 244. Зарегистрировано Департаментом юстиции Костанайской области 30 июня 2014 года № 4881. Утратило силу решением маслихата Амангельдинского района Костанайской области от 2 августа 2023 года № 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Амангельдинского района Костанайской области от 02.08.2023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Амангельдинский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Кумкешуского сельского округа Амангельдинского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Кумкешуского сельского округа Амангельдинского района Костанайской области для участия в сходе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внеочередной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Ташимов 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Саматов 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Кумкешуского сельского округа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 Айтбаев Д.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2014 года № 244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Кумкешуского сельского округа Амангельдинского района Костанайской области 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Кумкешуского сельского округа Амангельдинского района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Кумкешу Кумкешуского сельского округа Амангельдинского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Айтбай Кумкешуского сельского округа Амангельдинского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2014 года № 244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Кумкешуского сельского округа Амангельдинского района Костанайской области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Кумкешуского сельского округа Амангельдинского района Костанайской области (далее – Кумкешуский сельский округ).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Кумкешуского сельского округа созывается и проводится с целью избрания представителей для участия в сходе местного сообщества.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 раздельных сходов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Кумкешуского сельского округа (далее – аким сельского округа).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Амангельдинского района на проведение схода местного сообщества.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Кумкешуского сельского округа организуется акимом сельского округа.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Кумкешуского сельского округа, имеющих право в нем участвовать.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сельского округа или уполномоченным им лицом.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Кумкешуского сельского округа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Амангельдинского района.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Кумкешуского сельского округа для участия в сходе местного сообщества определяется на основе принципа равного представительства.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Кумкешуского сельского округа.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