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1dadc" w14:textId="af1da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Урпекского сельского округа Амангельдинского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20 мая 2014 года № 243. Зарегистрировано Департаментом юстиции Костанайской области 30 июня 2014 года № 4885. Утратило силу решением маслихата Амангельдинского района Костанайской области от 2 августа 2023 года № 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Амангельдинского района Костанайской области от 02.08.2023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сообщества", Амангельдинский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Урпекского сельского округа Амангельдинского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Урпекского сельского округа Амангельдинского района Костанайской области для участия в сходе местного сообщества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внеочередной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Ташимов 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Саматов 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Урпекского сельского округа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 Жакибаев Г.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2014 года № 243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</w:t>
      </w:r>
      <w:r>
        <w:br/>
      </w:r>
      <w:r>
        <w:rPr>
          <w:rFonts w:ascii="Times New Roman"/>
          <w:b/>
          <w:i w:val="false"/>
          <w:color w:val="000000"/>
        </w:rPr>
        <w:t>Урпекского сельского округа Амангельдинского района</w:t>
      </w:r>
      <w:r>
        <w:br/>
      </w:r>
      <w:r>
        <w:rPr>
          <w:rFonts w:ascii="Times New Roman"/>
          <w:b/>
          <w:i w:val="false"/>
          <w:color w:val="000000"/>
        </w:rPr>
        <w:t>Костанайской области для участия в сходе 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Урпекского сельского округа Амангельдинского района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Урпек Урпекского сельского округа Амангельдинского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Агаштыколь Урпекского сельского округа Амангельдинского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Косжан Урпекского сельского округа Амангельдинского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Карашатобе Урпекского сельского округа Амангельдинского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2014 года № 243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Урпекского сельского округа Амангельдинского района Костанайской области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определяют порядок проведения раздельных сходов местного сообщества жителей сел Урпекского сельского округа Амангельдинского района Костанайской области (далее – Урпекский сельский округ).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Урпекского сельского округа созывается и проводится с целью избрания представителей для участия в сходе местного сообщества.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Порядок проведения раздельных сходов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Урпекского сельского округа (далее - аким сельского округа).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Амангельдинского района на проведение схода местного сообщества.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Урпекского сельского округа организуется акимом сельского округа.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Урпекского сельского округа, имеющих право в нем участвовать.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сельского округа или уполномоченным им лицом.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Урпекского сельского округа для участия в сходе местного сообщества выдвигаются участниками раздельного схода в соответствии с количественным составом, утвержденным маслихатом Амангельдинского района.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Урпекского сельского округа для участия в сходе местного сообщества определяется на основе принципа равного представительства.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Урпекского сельского округа.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