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dda4" w14:textId="bafd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Амангельдинского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241. Зарегистрировано Департаментом юстиции Костанайской области 30 июня 2014 года № 4889.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Амангельдинского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 Амангельдинского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Амангедльдинского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Дихамбаев М.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2014 года №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Амангельдинского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сел Амангельдинского сельского округа Амангельдинского района Костанайской области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 Амангельдинского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Есир Амангельдинского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 Амангельдинского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Когалыколь Амангельдинского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Аккиси Амангельдинского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2014 года № 241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Амантогайского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Амангельдинского сельского округа Амангельдинского района Костанайской области (далее – Амангельдинский сельский округ).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Амангельдинского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Амангельдинского сельского округа (далее – аким сельского округа).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Амангельдинского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Амангельдинского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Амангельдинского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Амангельдинского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Амангельдинского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