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419f1" w14:textId="f341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14 июля 2014 года № 224. Зарегистрировано Департаментом юстиции Костанайской области 15 августа 2014 года № 5010.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Амангельдинского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Карбозова Т.Т.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в дошкольных организациях образования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района на 2014 год, финансируемых за счет целевых</w:t>
      </w:r>
      <w:r>
        <w:br/>
      </w:r>
      <w:r>
        <w:rPr>
          <w:rFonts w:ascii="Times New Roman"/>
          <w:b/>
          <w:i w:val="false"/>
          <w:color w:val="000000"/>
        </w:rPr>
        <w:t>трансфертов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"Жупар" отдела образования акимата Амангельдинского района, село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А.Нурманова отдела образования акимата Амангельдинского района" село Байгабыл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"Кумкешуская средняя общеобразовательная школа отдела образования акимата Амангельдинского района" село Кумкешу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в дошкольных организациях образования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района на 2014 год, финансируемых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"Балдырган" отдела образования акимата Амангельдинского района, село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"Каламкас" отдела образования акимата Амангельдинского района, село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"Амангельдинская средняя общеобразовательная школа отдела образования акимата Амангельдинского района" село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Ы. Алтынсарина отдела образования акимата Амангельдинского района" село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"Жанааульская средняя общеобразовательная школа эстетического направления отдела образования акимата Амангельдинского района" село Урпек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"Жасбуынская средняя общеобразовательная школа отдела образования акимата Амангельдинского района" село Карасу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 общеобразовательная школа имени Б. Колдасбаева отдела образования акимата Амангельдинского района" село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 общеобразовательная школа имени А. Боранбаева отдела образования акимата Амангельдинского района" село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"Амантогайская средняя общеобразовательная школа отдела образования акимата Амангельдинского района" село Амантогай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А. Нурманова отдела образования акимата Амангельдинского района" село Байгабыл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"Жалдаминская средняя общеобразовательная школа отдела образования акимата Амангельдинского района" село Жалдама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"Буйректальская средняя общеобразовательная школа отдела образования акимата Амангельдинского района" село Аксай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"Кумкешуская средняя общеобразовательная школа отдела образования акимата Амангельдинского района" село Кумкешу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"Тастинская средняя общеобразовательная школа отдела образования акимата Амангельдинского района" село Тасты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"Средняя общеобразовательная школа имени Н. Мейирманова отдела образования акимата Амангельдинского района" село Амангельды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"Основная средняя общеобразовательная школа имени Н. Крупской отдела образования акимата Амангельдинского района" село Кабырга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"Карынсалдинская основная средняя общеобразовательная школа отдела образования акимата Амангельдинского района" село Карынсалды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"Рассветская основная средняя общеобразовательная школа отдела образования акимата Амангельдинского района" село Уштогай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"Степнякская основная средняя общеобразовательная школа отдела образования акимата Амангельдинского района" село Степняк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"Чапайская начальная общеобразовательная школа имени М. Томашина отдела образования акимата Амангельдинского района" село Косжан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"Агаштыкольская начальная общеобразовательная школа отдела образования акимата Амангельдинского района" село Агаштыколь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коммунальном государственном учреждении "Наролгенская начальная общеобразовательная школа отдела образования акимата Амангельдинского района" село Степняк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