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7592b" w14:textId="cc759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2013 года № 192 "О районном бюджете Амангельдинского района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17 ноября 2014 года № 267. Зарегистрировано Департаментом юстиции Костанайской области 24 ноября 2014 года № 5170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Амангельдинский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28 декабря 2013 года № 192 "О районном бюджете Амангельдинского района на 2014-2016 годы" (зарегистрировано в Реестре государственной регистрации нормативных правовых актов № 4390, опубликовано 24 января 2014 года в газете "Аманкелді арайы")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"Утвердить бюджет Амангельдинского района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1832368,5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184192,0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4795,0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4058,0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1639323,5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1838315,6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3348,1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8947,4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5599,3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- 9295,2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9295,2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девятый, десятый, одиннадцатый, двенадцатый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реализацию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– 20960,1 тысяч тенге,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центров занятости населения в сумме – 13607,1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в сумме – 2942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профессиональную подготовку, переподготовку и повышение квалификации кадров в сумме – 2227,0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"Учесть, что в районном бюджете на 2014 год предусмотрено бюджетные кредиты из республиканского бюджета для реализации мер социальной поддержки специалистов в сумме – 8947,4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           Максутбаева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Саматов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ноября 2014 года № 267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 года № 192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374"/>
        <w:gridCol w:w="7713"/>
        <w:gridCol w:w="23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1832368,5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184192,0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88860,0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88860,0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74354,0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74354,0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16570,0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8308,0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593,0</w:t>
            </w:r>
          </w:p>
        </w:tc>
      </w:tr>
      <w:tr>
        <w:trPr>
          <w:trHeight w:val="5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1420,0</w:t>
            </w:r>
          </w:p>
        </w:tc>
      </w:tr>
      <w:tr>
        <w:trPr>
          <w:trHeight w:val="10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2576,6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</w:p>
        </w:tc>
      </w:tr>
      <w:tr>
        <w:trPr>
          <w:trHeight w:val="5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2152,0</w:t>
            </w:r>
          </w:p>
        </w:tc>
      </w:tr>
      <w:tr>
        <w:trPr>
          <w:trHeight w:val="5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</w:tr>
      <w:tr>
        <w:trPr>
          <w:trHeight w:val="8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2208,4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2208,4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4058,0</w:t>
            </w:r>
          </w:p>
        </w:tc>
      </w:tr>
      <w:tr>
        <w:trPr>
          <w:trHeight w:val="5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1639323,5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1639323,5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1639323,5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33"/>
        <w:gridCol w:w="733"/>
        <w:gridCol w:w="733"/>
        <w:gridCol w:w="6533"/>
        <w:gridCol w:w="24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1838315,6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226077,2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203224,4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17357,1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13934,1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91046,7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89921,7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94820,6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92150,6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13719,5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13719,5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13369,5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9133,3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9133,3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9133,3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4704,5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4704,5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4704,5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4704,5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1014878,2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90486,4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90486,4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55393,3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35093,1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876480,7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876480,7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858095,2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18385,5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47911,1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47911,1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10492,9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10290,0</w:t>
            </w:r>
          </w:p>
        </w:tc>
      </w:tr>
      <w:tr>
        <w:trPr>
          <w:trHeight w:val="8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3341,9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23786,3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117215,2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97762,7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97762,7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17141,5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10238,2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114,4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11552,3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2733,8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54830,3</w:t>
            </w:r>
          </w:p>
        </w:tc>
      </w:tr>
      <w:tr>
        <w:trPr>
          <w:trHeight w:val="12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796,2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19452,5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18709,5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17866,5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843,0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197395,8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878,6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878,6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176286,0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168286,0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168286,0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20231,2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20231,2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4472,5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1000,1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14758,6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99461,6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38093,6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38093,6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38093,6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9106,2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9106,2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4974,2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1596,5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2217,5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40137,5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38067,0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37557,0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2070,5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2070,5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12124,3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6050,0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6074,3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5774,3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81581,2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27704,7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19227,7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5013,9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12077,4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1320,2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816,2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7470,5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7470,5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7470,5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46406,0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46406,0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46406,0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8170,9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8170,9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8170,9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8111,9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46559,5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46559,5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46559,5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46559,5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42159,9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42159,9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17340,0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17340,0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1083,9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1083,9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14587,8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14587,8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9148,2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7048,2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3348,1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8947,4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8947,4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8947,4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8947,4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5599,3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5599,3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5599,3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5599,3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-9295,2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ноября 2014 года № 267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 года № 192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сел, сельских округов Амангельдинского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241"/>
        <w:gridCol w:w="813"/>
        <w:gridCol w:w="753"/>
        <w:gridCol w:w="6813"/>
        <w:gridCol w:w="249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92720,6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92720,6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 сельского округа Амангельдинского района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8236,8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8236,8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 сельского округа Амангельдинского района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17219,5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16649,5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Амангельдинского района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7431,8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7431,8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Тасты Амангельдинского района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7398,1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7398,1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Кабыргинского сельского округа Амангельдинского района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6338,0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Уштогайского сельского округа Амангельдинского района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7918,7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7918,7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Кумкешуского сельского округа Амангельдинского района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6969,6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6969,6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 сельского округа Амангельдинского района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7312,4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7312,4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 Амангельдинского района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8189,3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8189,3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Карынсалдинского сельского округа Амангельдинского района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6787,4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6787,4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сельского округа Амангельдинского района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20231,2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20231,2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 сельского округа Амангельдинского района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19358,7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1000,1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14758,6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сельского округа Амангельдинского района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 сельского округа Амангельдинского района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 сельского округа Амангельдинского района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 Амангельдинского района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Кумкешуского сельского округа Амангельдинского района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Амангельдинского района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Уштогайского сельского округа Амангельдинского района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78,5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78,5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Тасты Амангельдинского района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17340,0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17340,0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 сельского округа Амангельдинского района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Амангельдинского района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 сельского округа Амангельдинского района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 сельского округа Амангельдинского района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Уштогайского сельского округа Амангельдинского района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Тасты Амангельдинского района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Кабыргинского сельского округа Амангельдинского района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 Амангельдинского района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