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9231" w14:textId="b289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"Аппарата Амангельдинского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24 декабря 2014 года № 288. Зарегистрировано Департаментом юстиции Костианайской области 22 января 2015 года № 5333. Утратило силу решением маслихата Амангельдинского района Костанайской области от 8 июля 2015 года №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  
 Сноска. Утратило силу решением маслихата Амангельдинского района Костанайской области от 08.07.2015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Амангельдинского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                         Ташимов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Есенова 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"Аппарат Амангельдинского районного маслихата"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Амангельдинского районного маслихата" (далее – государственное учреждение) является государственным органом Республики Казахстан, осуществляющим организационное, правовое, материально-техническое и иное обеспечение Амангельдинского районного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индекс 110200, Костанайская область, Амангельдинский район, село Амангельды, улица Беймбет Майлина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Амангельдинского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обеспечение деятельности Амангельдинского районного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исполнению гражданами и организациями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оформление и представление на государственную регистрацию в органы юстиции решений сессий маслихата, носящих нормативно-правовой характер,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протоколов сессий, сборников решений в соответствии с Регламентом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сессий к публикации в средствах массовой информации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организационного, правового, материально-технического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рассмотения их запросов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ведение учета и отчетности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и в соответствии с правилами учета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организационные работы по формированию составов избирательных комиссий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функций государственное учреждение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полномочия, определенные законодательством Республики Казахстан.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 – секретарем Амангельдинского районного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Секретарь Амангельдинского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Секретарь Амангельдинского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Амангельдинского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коррупции, и несет персональную ответственность по противодействию коррупционным правонарушениям подотчетных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Амангельдинского районного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государственного учреждения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 истечением срока полномочий районного маслихата, в случаях досрочного прекращения полномочий городского маслихата и выборов нового состава его депутатов, деятельность государственных служащих государственного учреждения не прекращается.</w:t>
      </w:r>
    </w:p>
    <w:bookmarkEnd w:id="8"/>
    <w:bookmarkStart w:name="z5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