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b404" w14:textId="cd2b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122 "О бюджете Аулиекольского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17 февраля 2014 года № 133. Зарегистрировано Департаментом юстиции Костанайской области 24 февраля 2014 года № 4438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2014-2016 годы" от 27 декабря 2013 года № 122 (зарегистрировано в Реестре государственной регистрации нормативных правовых актов за номеров 4378, опубликовано от 9 января 2014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4 407 700,0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791 378,0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3 605 434,0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4 480 610,6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19 838,2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28 568,2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- 92 748,8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92 748,8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района на 2014 год предусмотрено поступление целевых текущих трансфертов из областного бюджета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35 691,0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района на 2014 год предусмотрено доиспользование трансфертов из областного бюджета на строительство и реконструкцию объектов образования в сумме 232,6 тысяч тенге и бюджетных кредитов для реализации мер социальной поддержки специалистов в сумме 6,2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"9-2. Учесть, что в бюджете района на 2014 год предусмотрен возврат неиспользованных (недоиспользованных) в 2013 году целевых трансфертов из республиканского и областного бюджетов в сумме 34 093,4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133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413"/>
        <w:gridCol w:w="24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4407700,0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791378,0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8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8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3605434,0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3605434,0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53"/>
        <w:gridCol w:w="713"/>
        <w:gridCol w:w="6813"/>
        <w:gridCol w:w="24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4480610,6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276085,0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2002164,2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1761651,6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1745762,6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1688750,6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65407,6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32800,0</w:t>
            </w:r>
          </w:p>
        </w:tc>
      </w:tr>
      <w:tr>
        <w:trPr>
          <w:trHeight w:val="14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1238269,0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1238269,0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60352,0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-92748,8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133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813"/>
        <w:gridCol w:w="6773"/>
        <w:gridCol w:w="24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