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3dd2" w14:textId="87b3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Аулиекольском районе в 2014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11 февраля 2014 года № 26. Зарегистрировано Департаментом юстиции Костанайской области 5 марта 2014 года № 4474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организуемых для безработных в 2014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Аулиекольского района" (далее – администратор бюджетной программы) руководствоваться данным постановлением при направлении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Администратору бюджетной программы из средств местного бюджета возмещать расходы работодателей на оплату труда участников общественных работ в полуторном размере минимальной месячной заработной платы, установленной законодательством Республики Казахстан, на основании акта выполненных работ (услуг) с учетом социальных отчислений в государственный фонд социального страхования, социального налога, налога на добавленную стоимость и компенсационных выплат за неиспользованные дни оплачиваемого ежегодного трудового отпуска.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заместителя акима района Нугманову Р.С.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Балгарин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ведения "Аулиекольская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Шульгин С.В.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    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организуемых для безработных в 2014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2919"/>
        <w:gridCol w:w="3567"/>
        <w:gridCol w:w="1283"/>
        <w:gridCol w:w="1477"/>
        <w:gridCol w:w="1932"/>
      </w:tblGrid>
      <w:tr>
        <w:trPr>
          <w:trHeight w:val="9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 (часы)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работ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"Аулиекольская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территории больничного комплекса.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 платы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Аулиеколь"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территорий улиц села Аулиеколь: Алтынсарина, Байтурсынова, 1 Мая, Октябрьская, Баймагамбетова, Тургумбаева, Пролетарская, Кустанайская, Ленина, Юбилейная, Султана Еркимбаева, Мамедова, Сиянова, Тургайская, Островского, Жемелей, 9 Пятилетка, Амангельды, Гагарина, Дорожная;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территорий, прилегающих к озерам Комсомольское, Купальное, Учительское, Пожарное, Больничное;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территории, прилегающей к спортивному комплексу.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 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Аманкарагайского сельского округа"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территорий улиц села Аманкарагай, Лесное.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Диевского сельского округа"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территорий улиц села Диевка.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Казанбасского сельского округа"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территорий улиц сел Октябрьское, Каракалпак, Баганалы, Казанбасы.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Коктал"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территорий улиц села Коктал.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Косагал"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территорий улиц села Косагал.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Кушмурун"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территорий улиц поселка Кушмурун.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Москалевского сельского округа"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территорий улиц села Москалевка.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Новонежинского сельского округа"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территорий улиц сел Новонежинка, Лаврентьевка.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территорий улиц сел Новоселовка, Сосновка, Аккудук, Кургуз.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Сулукольского сельского округа"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территорий улиц села Юльевка.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Тимофеевка"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территорий улиц села Тимофеевка.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имени К. Тургумбаева"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территорий улиц села имени К. Тургумбаева.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Черниговского сельского округа"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территорий улиц сел Черниговка, Харьковка, Дузбай.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Первомайское"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территорий улиц села Первомайское.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