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d546" w14:textId="1d3d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Аулиекольском районе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5 февраля 2014 года № 20. Зарегистрировано Департаментом юстиции Костанайской области 6 марта 2014 года № 4478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 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Аулиекольском районе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Нугманову Р.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2013 года № 20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Аулиекольского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год, финансируемых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Государственный образовательный заказ с изменениями, внесенными постановлением акимата Аулиекольского района Костанайской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дней,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1674"/>
        <w:gridCol w:w="1264"/>
        <w:gridCol w:w="1825"/>
        <w:gridCol w:w="1286"/>
        <w:gridCol w:w="1265"/>
        <w:gridCol w:w="920"/>
        <w:gridCol w:w="1308"/>
        <w:gridCol w:w="1459"/>
        <w:gridCol w:w="1503"/>
      </w:tblGrid>
      <w:tr>
        <w:trPr>
          <w:trHeight w:val="13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месяц (тенге)</w:t>
            </w:r>
          </w:p>
        </w:tc>
      </w:tr>
      <w:tr>
        <w:trPr>
          <w:trHeight w:val="405" w:hRule="atLeast"/>
        </w:trPr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сад")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сад")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(детские ясли,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сад, комплекс,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"школа-детский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сад")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</w:tr>
      <w:tr>
        <w:trPr>
          <w:trHeight w:val="255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