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cd4d0" w14:textId="89cd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Диевского сельского округа Аулиекольского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19 марта 2014 года № 142. Зарегистрировано Департаментом юстиции Костанайской области 29 апреля 2014 года № 4656. Утратило силу решением маслихата Аулиекольского района Костанайской области от 26 января 2021 года № 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26.01.2021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Диевского сельского округа Аулиекольского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Диевского сельского округа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94"/>
        <w:gridCol w:w="1206"/>
      </w:tblGrid>
      <w:tr>
        <w:trPr>
          <w:trHeight w:val="30" w:hRule="atLeast"/>
        </w:trPr>
        <w:tc>
          <w:tcPr>
            <w:tcW w:w="11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девятой сессии</w:t>
            </w:r>
          </w:p>
        </w:tc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Кенесбаева</w:t>
            </w:r>
          </w:p>
        </w:tc>
      </w:tr>
      <w:tr>
        <w:trPr>
          <w:trHeight w:val="30" w:hRule="atLeast"/>
        </w:trPr>
        <w:tc>
          <w:tcPr>
            <w:tcW w:w="11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Бондаренко</w:t>
            </w:r>
          </w:p>
        </w:tc>
      </w:tr>
      <w:tr>
        <w:trPr>
          <w:trHeight w:val="30" w:hRule="atLeast"/>
        </w:trPr>
        <w:tc>
          <w:tcPr>
            <w:tcW w:w="11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Диевского сельского</w:t>
            </w:r>
          </w:p>
        </w:tc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Аулиекольского района</w:t>
            </w:r>
          </w:p>
        </w:tc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 Жумагалиев Б.К.</w:t>
            </w:r>
          </w:p>
        </w:tc>
        <w:tc>
          <w:tcPr>
            <w:tcW w:w="1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 №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Диевского сельского округа Аулиекольского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Диевского сельского округа Аулиекольского района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а также Типовыми правилами проведения раздельных сходов местного сообщества, утвержденными постановлением Правительства Республики Казахстан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>, и устанавливают порядок проведения раздельных сходов местного сообщества жителей сел Диевского сельского округа Аулиекольского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Диевского сельского округа созывается и проводится с целью избрания представителей жителей села, улицы, многоквартирного жилого дома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Диевского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Аулиекольского района на проведение схода местного сообщества.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Диевского сельского округа организуется акимом Диевского сельского округа.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Диевского сельского округа, имеющих право в нем участвовать.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Диевского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Диевского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Диевского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Диевского сельского округа.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 № 142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</w:t>
      </w:r>
      <w:r>
        <w:br/>
      </w:r>
      <w:r>
        <w:rPr>
          <w:rFonts w:ascii="Times New Roman"/>
          <w:b/>
          <w:i w:val="false"/>
          <w:color w:val="000000"/>
        </w:rPr>
        <w:t>представителей жителей сел для участия в сходе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Диевского сельского округа Аулиекольского</w:t>
      </w:r>
      <w:r>
        <w:br/>
      </w:r>
      <w:r>
        <w:rPr>
          <w:rFonts w:ascii="Times New Roman"/>
          <w:b/>
          <w:i w:val="false"/>
          <w:color w:val="000000"/>
        </w:rPr>
        <w:t>района Костанайской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Диевского сельского округа Аулиекольского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Диевка Диевского сельского округа Аулиекольского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Ушкарасу Диевского сельского округа Аулиекольского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Косколь Диевского сельского округа Аулиекольского района Костанайской области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