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d09c" w14:textId="c43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Казанбасского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144. Зарегистрировано Департаментом юстиции Костанайской области 29 апреля 2014 года № 4658.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Казанбасского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Казанбасского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Казанбасского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Абдибеков Т.Ф.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Казанбасского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Казанбасского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Казанбасского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Казанбасского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Казанбасского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Казанбасского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Казанбасского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Казанбасского сельского округа,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Казанбасского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Казанбасского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Казанбасского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Казанбасского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Казанбасского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-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 - Новая - Комарова -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- Лесная -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Юбилейная -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- Степная -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