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601f" w14:textId="b396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Москалевского сельского округа Аулиекольского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19 марта 2014 года № 147. Зарегистрировано Департаментом юстиции Костанайской области 29 апреля 2014 года № 4661. Утратило силу решением маслихата Аулиекольского района Костанайской области от 19 сентября 2023 года № 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Москалевского сельского округа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для участия в сходе местного сообщества Москалевского сельского округа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Кенесбаева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Бондаренко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Москалевского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Аулиекольского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Ескатов А.К.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 № 147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Москалевского сельского округа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Москалевского сельского округа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Москалевского сельского округа Аулиекольского района Костанайской области.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сообщество-совокупность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сообщества- непосредственное участие жителей села, улицы (членов местного сообщества) в избрании представителей для участия в сходе местного сообщества.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Москалевского сельского округа подразделяется на участки (села, улицы).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 в сходе местного сообщества в количестве не более трех человек.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и организуется акимом Москалевского сельского округа.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Москалевского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села, улицы организуется акимом Москалевского сельского округа.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проводится регистрация присутствующих жителей соответствующего села, улицы имеющих право в нем участвовать.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Москалевского сельского округа или уполномоченным им лицом.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Москалевского сельского округа или уполномоченное им лицо.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Москалевского сельского округа.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 № 147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Москалевского сельского округа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 Москалевского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Москалевка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М.Г. Карпова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Апрельская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Наметова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Цаля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Рябоконь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С. Баймагамбетова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Н.Ф. Ростовцева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