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f31" w14:textId="a5b8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Новоселовского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149. Зарегистрировано Департаментом юстиции Костанайской области 29 апреля 2014 года № 4663.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Новоселовского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Новоселовского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Исмаилов Б.К.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Новоселовского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Новоселовского сельского округа Аулиекольского района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Новоселовского сельского округа подразделяется на участки (села, 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Новоселовского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Новоселовского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Новоселовского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Новоселовского сельского округа,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Новоселовского сельского округа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Новоселовского сельского округа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Новоселовского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Новоселовского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Новоселовского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Кургуус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