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c1e4" w14:textId="9d7c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Сулукольского сельского округа Аулиекольского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2014 года № 151. Зарегистрировано Департаментом юстиции Костанайской области 29 апреля 2014 года № 4665. Утратило силу решением маслихата Аулиекольского района Костанайской области от 19 сентября 2023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Сулукольского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Сулукольского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девятой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Кенесбаева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Сулукольского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Аулиекольского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Ибраев Е.Ж.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№151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Сулукольского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Сулукольского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Сулукольского сельского округа Аулиекольского района Костанайской области.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сообщества- непосредственное участие жителей села, улицы (членов местного сообщества) в избрании представителей для участия в сходе местного сообщества.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Сулукольского сельского округа подразделяется на участки (села, улицы).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 в сходе местного сообщества в количестве не более трех человек.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Сулукольского сельского округа.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Сулукольского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 организуется акимом Сулукольского сельского округа.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 Сулукольского сельского округа, имеющих право в нем участвовать.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Сулукольского сельского округа или уполномоченным им лицом.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Сулукольского сельского округа или уполномоченное им лицо.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Сулукольского сельского округа.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№151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Сулукольского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Сулукольского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Юльевка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Баймагамбетова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Халиулина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