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ac27" w14:textId="cfda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села Тимофеевка Аулиекольского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19 марта 2014 года № 153. Зарегистрировано Департаментом юстиции Костанайской области 29 апреля 2014 года № 4667. Утратило силу решением маслихата Аулиекольского района Костанайской области от 19 сентября 2023 года № 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Cноска. Заголовок с изменением, внесенным решением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№1106 "Об утверждении Типовых правил проведения раздельных сходов местного сообщества"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села Тимофеевка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1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для участия в сходе местного сообщества села Тимофеевка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2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девятой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Кенесбаева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Бондаренко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Тимофеевка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Ахметов А.Ж.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 №153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Правый верхний угол приложения 1 с изменением, внесенным решением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Тимофеевка Аулиекольского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Приложение 1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Тимофеевка Аулиекольского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села Тимофеевка.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основные понятия: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сообщество-совокупность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сообщества- непосредственное участие жителей улицы в избрании представителей для участия в сходе местного сообщества.</w:t>
      </w:r>
    </w:p>
    <w:bookmarkEnd w:id="8"/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Тимофеевка подразделяется на участки (улицы).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созывается и организуется акимом села Тимофеевка.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Тимофеевка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в пределах улицы организуется акимом села Тимофеевка.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соответствующей улицы, имеющих право в нем участвовать.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данной улице и имеющих право в нем участвовать.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открывается акимом села Тимофеевка или уполномоченным им лицом.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Тимофеевка или уполномоченное им лицо.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для участия в сходе местного сообщества выдвигаются участниками раздельного схода в соответствии с количественным составом, утвержденным Аулиекольским районным маслихатом.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ведется протокол, который подписывается председателем и секретарем и передается в аппарат акима села Тимофеевка.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 №153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Правый верхний угол приложения 2 с изменением, внесенным решением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села Тимофеевка Аулиекольского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Приложение 2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улиц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Нечепуренко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Жильгильдина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Тургумбаева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Алтынсарина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Кравцова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