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306353" w14:textId="630635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Черниговского сельского округа Аулиекольского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19 марта 2014 года № 154. Зарегистрировано Департаментом юстиции Костанайской области 29 апреля 2014 года № 4668. Утратило силу решением маслихата Аулиекольского района Костанайской области от 19 сентября 2023 года № 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Аулиекольского района Костанайской области от 19.09.2023 </w:t>
      </w:r>
      <w:r>
        <w:rPr>
          <w:rFonts w:ascii="Times New Roman"/>
          <w:b w:val="false"/>
          <w:i w:val="false"/>
          <w:color w:val="ff0000"/>
          <w:sz w:val="28"/>
        </w:rPr>
        <w:t>№ 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Аулиекольский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Черниговского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для участия в сходе местного сообщества Черниговского сельского округа Аулиекольского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00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девятой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Кенесбаева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Бондаренко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Черниговского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Аулиекольского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Кусаинова К.К.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Черниговского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Черниговского сельского округа Аулиекольского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Черниговского сельского округа Аулиекольского района Костанайской области.</w:t>
      </w:r>
    </w:p>
    <w:bookmarkEnd w:id="5"/>
    <w:bookmarkStart w:name="z2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используется следующие основные понятия:</w:t>
      </w:r>
    </w:p>
    <w:bookmarkEnd w:id="6"/>
    <w:bookmarkStart w:name="z2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7"/>
    <w:bookmarkStart w:name="z3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села, улицы (членов местного сообщества) в избрании представителей для участия в сходе местного сообщества.</w:t>
      </w:r>
    </w:p>
    <w:bookmarkEnd w:id="8"/>
    <w:bookmarkStart w:name="z3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Черниговского сельского округа подразделяется на участки (села, улицы).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 в сходе местного сообщества в количестве не более трех человек.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созывается и организуется акимом Черниговского сельского округа.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Черниговского сельского округа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в пределах села, улицы организуется акимом Черниговского сельского округа.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проводится регистрация присутствующих жителей соответствующего села, улицы Черниговского сельского округа, имеющих право в нем участвовать.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открывается акимом Черниговского сельского округа или уполномоченным им лицом.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Черниговского сельского округа или уполномоченное им лицо.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в соответствии с количественным составом, утвержденным Аулиекольским районным маслихатом.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ведется протокол, который подписывается председателем и секретарем и передается в аппарат акима Черниговского сельского округа.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2014 года №154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для участия в сходе местного сообщества Черниговского сельского округа Аулиекольского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Аулиекольского района Костанайской области от 09.02.2022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пункта, улиц Черниговского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Черниговка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Черкашина, Пролетарская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Резниченко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Школьная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Абая, Баймагамбетова,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Харковька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Дузбай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