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6e6b9" w14:textId="db6e6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27 декабря 2013 года № 122 "О бюджете Аулиекольского района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25 апреля 2014 года № 168. Зарегистрировано Департаментом юстиции Костанайской области 6 мая 2014 года № 4674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Аулиекольского района на 2014-2016 годы" от 27 декабря 2013 года № 122 (зарегистрировано в Реестре государственной регистрации нормативных правовых актов за номером 4378, опубликовано от 9 января 2014 года в газете "Әулиекөл")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4 539 582,0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791 378,0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6 099,0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4 789,0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3 737 316,0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4 660 805,5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19 838,2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28 568,2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8 730,0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-141 061,7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141 061,7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реализацию государственного образовательного заказа в дошкольных организациях образования в сумме 40 119,0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пунктами 9-4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9-5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"9-4. Учесть, что в бюджете района на 2014 год предусмотрено поступление трансфертов из областного бюджета на увеличение размера социальной помощи на бытовые нужды участникам и инвалидам Великой Отечественной войны с 6 месячных расчетных показателей до 10 месячных расчетных показателей в сумме 889,0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9-5. Учесть, что в бюджете района на 2014 год предусмотрено поступление трансфертов из республиканского бюджета,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в сумме 106 850,0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выплату государственных пособий на детей до 18 лет в сумме 10 756,0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выплату государственной адресной социальной помощи в сумме 6 258,0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десятой сессии                             Г. Сухотеплая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Аулиекольского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Печникова Т.И.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2014 года № 168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122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Аулиекольского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53"/>
        <w:gridCol w:w="713"/>
        <w:gridCol w:w="713"/>
        <w:gridCol w:w="6773"/>
        <w:gridCol w:w="223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4539582,0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791378,0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373042,0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373042,0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275367,0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275367,0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7769,0</w:t>
            </w:r>
          </w:p>
        </w:tc>
      </w:tr>
      <w:tr>
        <w:trPr>
          <w:trHeight w:val="12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государственой собственности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3737316,0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3737316,0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3737316,0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53"/>
        <w:gridCol w:w="713"/>
        <w:gridCol w:w="713"/>
        <w:gridCol w:w="6753"/>
        <w:gridCol w:w="221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4660805,5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278907,0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248086,0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12827,0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71062,0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164197,0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161869,0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15940,0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14768,0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14881,0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14881,0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2155565,1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189240,0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189240,0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149121,0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40119,0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1849144,6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15648,0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15648,0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1833496,6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Общеообразовательное обучение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1783640,6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117180,5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68113,0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13070,0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21095,0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18226,0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15313,0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49067,5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49067,5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152066,0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126142,0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126142,0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17120,0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12858,0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18270,0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43556,0</w:t>
            </w:r>
          </w:p>
        </w:tc>
      </w:tr>
      <w:tr>
        <w:trPr>
          <w:trHeight w:val="14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25924,0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25182,0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24637,0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35791,0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35691,0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35691,0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9898,0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9898,0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9898,0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298602,0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48311,0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43311,0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43311,0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168798,0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22872,0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8628,0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145926,0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145926,0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45172,0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26213,0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16469,0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9744,0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1234346,0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1234346,0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1234269,0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1234269,0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97459,0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33128,0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16271,0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16271,0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186409,0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186409,0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173859,0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113751,0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60108,0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116759,0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110405,0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17552,0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60284,0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18712,0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41572,0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13034,0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13034,0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34093,4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34093,4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34093,4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34093,4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19838,2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28568,2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28568,2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28568,2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28568,2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28568,2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-141061,7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141061,7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2014 года № 168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122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района в городе, города районного значения, поселка, села, сельского округа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53"/>
        <w:gridCol w:w="713"/>
        <w:gridCol w:w="713"/>
        <w:gridCol w:w="6753"/>
        <w:gridCol w:w="221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242683,0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164197,0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164197,0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161869,0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161869,0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Диевского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Косагал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17167,0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Тимофеевка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имени К. Тургумбаева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Черниговского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9328,0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Первомайское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Коктал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8844,0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15648,0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15648,0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15648,0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15648,0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Черниговского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Косагал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32736,0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Диевского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Косагал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Тимофеевка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имени К. Тургумбаева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Черниговского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Первомайское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Коктал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12550,0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17552,0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17552,0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Диевского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