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14dd" w14:textId="15d1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 октября 2013 года № 347 "Об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10 апреля 2014 года № 86. Зарегистрировано Департаментом юстиции Костанайской области 6 мая 2014 года № 4679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октября 2013 года №347 "Об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№4268, опубликовано 31 октября 2013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</w:t>
      </w:r>
      <w:r>
        <w:rPr>
          <w:rFonts w:ascii="Times New Roman"/>
          <w:b w:val="false"/>
          <w:i w:val="false"/>
          <w:color w:val="ffffff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Определить перечень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бюджета,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ветеринарный фельдшер.".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Бондаренко А. 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