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f1c1" w14:textId="732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25 ноября 2011 года № 408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30 апреля 2014 года № 151. Зарегистрировано Департаментом юстиции Костанайской области 2 июня 2014 года № 4777.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25 ноября 2011 года № 408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под номером № 9-7-147, опубликовано 8 декабря 2011 года в газете "Әулиекөл")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слова "селосы", "селолық" заменить на слова "ауылы", "ауылдық".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района Нугманову Р.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89"/>
        <w:gridCol w:w="1111"/>
      </w:tblGrid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Балгарин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Аулиекольской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избирательной комиссии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Г. Нурахметова</w:t>
            </w:r>
          </w:p>
        </w:tc>
        <w:tc>
          <w:tcPr>
            <w:tcW w:w="11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