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638c9" w14:textId="6d638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дополнительного перечня лиц, относящихся к целевым группам  населения на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Денисовского района Костанайской области от 31 января 2014 года № 9. Зарегистрировано Департаментом юстиции Костанайской области 13 февраля 2014 года № 4429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23 января 2001 года "О занятости населения", акимат Денисовского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дополнительный перечень лиц, относящихся к целевым группам населения на 2014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 и социальных программ Денисовского района" обеспечить меры по содействию занятости лиц, относящихся к целевым группам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Денисовского района Ташпанова А.А.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Денисовского района                  Т. Рамазанов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января 2014 года № 9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Дополнительный перечень лиц, относящихся</w:t>
      </w:r>
      <w:r>
        <w:br/>
      </w:r>
      <w:r>
        <w:rPr>
          <w:rFonts w:ascii="Times New Roman"/>
          <w:b/>
          <w:i w:val="false"/>
          <w:color w:val="000000"/>
        </w:rPr>
        <w:t>
к целевым группам населения</w:t>
      </w:r>
      <w:r>
        <w:br/>
      </w:r>
      <w:r>
        <w:rPr>
          <w:rFonts w:ascii="Times New Roman"/>
          <w:b/>
          <w:i w:val="false"/>
          <w:color w:val="000000"/>
        </w:rPr>
        <w:t>
на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Безработные лица, не работавшие три и более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Ранее не работавшие безработные (не имеющие стажа работы).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Лица старше сорока пяти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Молодежь в возрасте от двадцати одного года до двадцати девяти лет.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