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923a" w14:textId="ae79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27 декабря 2013 года № 93 "О бюджете Денисовского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18 февраля 2014 года № 9. Зарегистрировано Департаментом юстиции Костанайской области 25 февраля 2014 года № 4450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 основании решения Костанайского областного маслихата от 10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маслихата от 18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2014 - 2016 годы" (зарегистрировано в Реестре государственной регистрации нормативных правовых актов под № 4428)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27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Денисовского района на 2014 - 2016 годы" (зарегистрировано в Реестре государственной регистрации нормативных правовых актов под № 4381, опубликовано 16 января 2014 года в газете "Наше время")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3004502,0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524054,0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3111,0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17332,0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2460005,0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3011697,4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40247,0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46737,0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-47442,4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47442,4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"6-1. Учесть, что в бюджете района на 2014 год предусмотрен возврат целевых трансфертов на сумму 151,6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150,7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0,9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акимата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Рахметова С.Ф.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2014 года № 9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93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13"/>
        <w:gridCol w:w="453"/>
        <w:gridCol w:w="8413"/>
        <w:gridCol w:w="193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3004502,0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524054,0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234243,0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136154,0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136154,0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133339,0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29504,0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17332,0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2460005,0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2460005,0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2460005,0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93"/>
        <w:gridCol w:w="713"/>
        <w:gridCol w:w="693"/>
        <w:gridCol w:w="7413"/>
        <w:gridCol w:w="19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3011697,4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224508,0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205796,0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72422,0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60443,0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119568,0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116088,0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17360,0</w:t>
            </w:r>
          </w:p>
        </w:tc>
      </w:tr>
      <w:tr>
        <w:trPr>
          <w:trHeight w:val="13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0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1093128,0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97268,0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97268,0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52446,0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44822,0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959157,0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958381,0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935475,0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36703,0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36703,0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53155,0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13605,0</w:t>
            </w:r>
          </w:p>
        </w:tc>
      </w:tr>
      <w:tr>
        <w:trPr>
          <w:trHeight w:val="12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16702,0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1150864,2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1131161,0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1131161,0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631161,0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18909,2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18450,2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15071,2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98877,0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32417,0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32417,0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32417,0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18745,0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18745,0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35918,0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33808,0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4886,0</w:t>
            </w:r>
          </w:p>
        </w:tc>
      </w:tr>
      <w:tr>
        <w:trPr>
          <w:trHeight w:val="12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107242,0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107242,0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107242,0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21049,0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8095,6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8095,6</w:t>
            </w:r>
          </w:p>
        </w:tc>
      </w:tr>
      <w:tr>
        <w:trPr>
          <w:trHeight w:val="20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8015,6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111564,0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106356,0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56181,0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55115,0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12515,0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12515,0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21107,0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151,6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151,6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151,6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40247,0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46737,0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93"/>
        <w:gridCol w:w="513"/>
        <w:gridCol w:w="513"/>
        <w:gridCol w:w="7873"/>
        <w:gridCol w:w="19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-47442,4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47442,4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2014 года № 9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93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373"/>
        <w:gridCol w:w="473"/>
        <w:gridCol w:w="8513"/>
        <w:gridCol w:w="197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1848489,0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592032,0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265777,0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265777,0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149012,0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149012,0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154566,0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40203,0</w:t>
            </w:r>
          </w:p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19340,0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11828,0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9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5032,0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7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7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1201069,0</w:t>
            </w:r>
          </w:p>
        </w:tc>
      </w:tr>
      <w:tr>
        <w:trPr>
          <w:trHeight w:val="5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1201069,0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13"/>
        <w:gridCol w:w="673"/>
        <w:gridCol w:w="693"/>
        <w:gridCol w:w="7533"/>
        <w:gridCol w:w="19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1848489,0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212754,0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193350,0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63150,0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116024,0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116024,0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17856,0</w:t>
            </w:r>
          </w:p>
        </w:tc>
      </w:tr>
      <w:tr>
        <w:trPr>
          <w:trHeight w:val="13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1061332,0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53953,0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53953,0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53953,0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978914,0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978026,0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954168,0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23858,0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28465,0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28465,0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10809,0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9137,0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78168,0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60857,0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60857,0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17101,0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15576,0</w:t>
            </w:r>
          </w:p>
        </w:tc>
      </w:tr>
      <w:tr>
        <w:trPr>
          <w:trHeight w:val="12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17311,0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99817,0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36859,0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36619,0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33040,0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103101,0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33562,0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33562,0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33562,0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19951,0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19951,0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967,0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37225,0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34810,0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31341,0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5030,0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89983,0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25426,0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8276,0</w:t>
            </w:r>
          </w:p>
        </w:tc>
      </w:tr>
      <w:tr>
        <w:trPr>
          <w:trHeight w:val="20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124267,0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124267,0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5963,0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5963,0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118304,0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118304,0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66954,0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66878,0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12792,0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35293,0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25793,0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-6490,0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73"/>
        <w:gridCol w:w="353"/>
        <w:gridCol w:w="493"/>
        <w:gridCol w:w="8073"/>
        <w:gridCol w:w="19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-6490,0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2014 года № 9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93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</w:t>
      </w:r>
      <w:r>
        <w:br/>
      </w:r>
      <w:r>
        <w:rPr>
          <w:rFonts w:ascii="Times New Roman"/>
          <w:b/>
          <w:i w:val="false"/>
          <w:color w:val="000000"/>
        </w:rPr>
        <w:t>
акима поселка, села, сельского</w:t>
      </w:r>
      <w:r>
        <w:br/>
      </w:r>
      <w:r>
        <w:rPr>
          <w:rFonts w:ascii="Times New Roman"/>
          <w:b/>
          <w:i w:val="false"/>
          <w:color w:val="000000"/>
        </w:rPr>
        <w:t>
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13"/>
        <w:gridCol w:w="713"/>
        <w:gridCol w:w="673"/>
        <w:gridCol w:w="7693"/>
        <w:gridCol w:w="199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Денисовского сельского округа"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52466,2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17169,0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17169,0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17169,0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17169,0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16792,2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16792,2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16792,2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15071,2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Тельманского сельского округа"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9247,0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Приреченского сельского округа"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7656,0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Архангельского сельского округа"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7079,0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Аршалинского сельского округа"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7443,0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Аятского сельского округа"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Зааятского сельского округа"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7588,0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Комаровского сельского округа"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7510,0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Крымского сельского округа"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6328,0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Красноармейского сельского округа"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9264,0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Покровского сельского округа"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6926,0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Свердловского сельского округа"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7055,0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Тобольского сельского округа"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9125,0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Перелески"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8399,0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