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a305e" w14:textId="16a30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Денисовского района от 25 ноября 2013 года № 351 "Об определении перечня должностей специалистов социального обеспечения, образования, культуры и спорта, работающих в сельской местности"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Денисовского района Костанайской области от 3 марта 2014 года № 41. Зарегистрировано Департаментом юстиции Костанайской области 27 марта 2014 года № 4526. Утратило силу постановлением акимата Денисовского района Костанайской области от 26 января 2016 года № 26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акимата Денисовского района Костанайской области от 26.01.2016 </w:t>
      </w:r>
      <w:r>
        <w:rPr>
          <w:rFonts w:ascii="Times New Roman"/>
          <w:b w:val="false"/>
          <w:i w:val="false"/>
          <w:color w:val="ff0000"/>
          <w:sz w:val="28"/>
        </w:rPr>
        <w:t>№ 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подписания).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18,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238 Трудового кодекса Республики Казахстан от 15 мая 2007 года, акимат Денисовского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Денисовского района от 25 ноября 2013 года № 351 "Об определении перечня должностей специалистов социального обеспечения, образования, культуры и спорта, работающих в сельской местности" (зарегистрировано в Реестре государственной регистрации нормативных правовых актов под № 4368, опубликовано 16 января 2014 года в информационно-правовой системе "Әділет") внести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заголовок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"Об определении перечня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Определить перечень должностей специалистов в области социального обеспечения, образования, культуры, спорта и ветеринарии, являющихся гражданскими служащими и работающих в сельской местности,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постановления возложить на заместителя акима Денисовского района Подело Е.Н.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Денисовского района                        Е. Жаманов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Денисовского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 А. Мурзабаев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к постановлению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Денисовского района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ноября 2013 года № 351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к постановлению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акимата Денисовского района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марта 2014 года № 41   </w:t>
      </w:r>
    </w:p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должностей специалистов в области</w:t>
      </w:r>
      <w:r>
        <w:br/>
      </w:r>
      <w:r>
        <w:rPr>
          <w:rFonts w:ascii="Times New Roman"/>
          <w:b/>
          <w:i w:val="false"/>
          <w:color w:val="000000"/>
        </w:rPr>
        <w:t>
социального обеспечения, образования, культуры, спорта</w:t>
      </w:r>
      <w:r>
        <w:br/>
      </w:r>
      <w:r>
        <w:rPr>
          <w:rFonts w:ascii="Times New Roman"/>
          <w:b/>
          <w:i w:val="false"/>
          <w:color w:val="000000"/>
        </w:rPr>
        <w:t>
и ветеринарии, являющихся гражданскими служащими</w:t>
      </w:r>
      <w:r>
        <w:br/>
      </w:r>
      <w:r>
        <w:rPr>
          <w:rFonts w:ascii="Times New Roman"/>
          <w:b/>
          <w:i w:val="false"/>
          <w:color w:val="000000"/>
        </w:rPr>
        <w:t>
и работающих в сельской местности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Должности специалистов социального обеспечения: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заведующий отделением (центром) социальной помощи на дому;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специалист по социальной работе;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социальный работник по уходу;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центра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Должности специалистов образования: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учителя всех специальностей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директор школы, школы-интерната, заведующий интернатом;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физического воспитания;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заведующий дошкольной организацией;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заместитель директора по учебной, учебно-производственной, учебно-воспитательной, воспитательной работе общеобразовательных школ, школ-интернатов и других организаций начального, основного среднего, общего среднего,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социальный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педагог-организатор;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педагог дополнительного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старший воспитатель, воспитатель;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музыкальный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старший вожатый;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инструктор по физической культуре;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заведующий психолого-медико-педагогической консультацией;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заведующий учебно-производственной (учебной) мастерской;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заведующий лабораторией, кабинетом;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17) инструктор по труду;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20) медицинская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21) диетическая сестра;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22) библиотекарь;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23) заведующий библиотекой;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24) преподаватель-организатор по начальной военной подготовке.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Должности специалистов культуры: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руководителя, директора;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руководитель художественный;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руководитель музыкальный;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аккомпаниатор;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художники всех наименований;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техник (оператор) по эксплуатации оборудования (светового, проекционного, аудио-видео);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библиотекарь, библиограф;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культорганизатор;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руководитель коллектива (кружка);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методист.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Должности специалистов спорта: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руководитель;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заместитель руководителя;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инструктор, инструктор-методист;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методист;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тренер.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Должности специалистов ветеринарии: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ветеринарный врач;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ветеринарный фельдшер.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