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59c0" w14:textId="eb35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18. Зарегистрировано Департаментом юстиции Костанайской области 8 апреля 2014 года № 4546.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Аршалинского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девятой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Аршалинского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Жакупов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Аршалинского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Аршалинского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Аршалинского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Аршалинского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Аршалинского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Аршалинского сельского округа организуется акимом Аршалинского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Аршалинского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Аршалинского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Аршалинского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Аршалинского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Аршалинского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Аршалинского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18</w:t>
            </w:r>
          </w:p>
        </w:tc>
      </w:tr>
    </w:tbl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Аршалинского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Аршалы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Георгиевка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Набережное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