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a9eb" w14:textId="d73a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Аятского сельского округа Денисовского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28 февраля 2014 года № 19. Зарегистрировано Департаментом юстиции Костанайской области 8 апреля 2014 года № 4547. Утратило силу решением маслихата Денисовского района Костанайской области от 9 июня 2022 года № 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09.06.2022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на казахском языке изложен в новой редакции, заголовок на русском языке не меняется, решением маслихата Денисовского района Костанайской области от 11.03.2020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Аятского сельского округа Денисовского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Аятского сельского округа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Бездольный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Денисовского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Мурзабаев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Аятского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Денисовского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С. Досмухамедов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2014 года № 19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Аятского сельского</w:t>
      </w:r>
      <w:r>
        <w:br/>
      </w:r>
      <w:r>
        <w:rPr>
          <w:rFonts w:ascii="Times New Roman"/>
          <w:b/>
          <w:i w:val="false"/>
          <w:color w:val="000000"/>
        </w:rPr>
        <w:t>округа Денисовского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Аятского сельского округа Денисовского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Аятского сельского округа.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Аятского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раздельных сходов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Аятского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Денисовского района на проведение схода местного сообщества.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Аятского сельского округа организуется акимом Аятского сельского округа.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Аятского сельского округа, имеющих право в нем участвовать.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Аятского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Аятского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Аятского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Денисовским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Аятского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Аятского сельского округа.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2014 года № 19 </w:t>
            </w:r>
          </w:p>
        </w:tc>
      </w:tr>
    </w:tbl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Аятского сельского округа Денисовского района Костанайской области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Денисовского района Костанайской области от 11.03.2020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Аятского сельского округа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Аятское Аятского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Зааятское Аятского 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