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44b4" w14:textId="c1e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Денисовского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20. Зарегистрировано Департаментом юстиции Костанайской области 8 апреля 2014 года № 4548.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Денисовского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Денисовского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девятой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Денисовского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Б. Рахметов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Денисовского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Денисовского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Денисовского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Денисовского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Денисовского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Денисовского сельского округа организуется акимом Денисовского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Денисовского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Денисовского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Денисовского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Денисовского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Денисовского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Денисовского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Денисовского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Денисовского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Денисовка Денисовского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Некрасовка Денисовского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Гришенка Денисовского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