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d3db7" w14:textId="59d3d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Красноармейского сельского округа Денисовского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28 февраля 2014 года № 23. Зарегистрировано Департаментом юстиции Костанайской области 8 апреля 2014 года № 4551. Утратило силу решением маслихата Денисовского района Костанайской области от 9 июня 2022 года № 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Денисовского района Костанайской области от 09.06.2022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решения на казахском языке изложен в новой редакции, заголовок на русском языке не меняется, решением маслихата Денисовского района Костанайской области от 11.03.2020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Красноармейского сельского округа Денисовского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Красноармейского сельского округа Денисовского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очередной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девятой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Бездольный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Денисовского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Мурзабаев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Красноармейского сельского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Денисовского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 А. Хлебников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февраля 2014 года № 23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раздельных сходов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Красноармейского сельского округа Денисовского</w:t>
      </w:r>
      <w:r>
        <w:br/>
      </w:r>
      <w:r>
        <w:rPr>
          <w:rFonts w:ascii="Times New Roman"/>
          <w:b/>
          <w:i w:val="false"/>
          <w:color w:val="000000"/>
        </w:rPr>
        <w:t>района Костанайской области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Общее положение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Красноармейского сельского округа Денисовского района Костанайской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Красноармейского сельского округа.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Красноармейского сельского округа созывается и проводится с целью избрания представителей для участия в сходе местного сообщества.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раздельных сходов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Красноармейского сельского округа.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Денисовского района на проведение схода местного сообщества.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Красноармейского сельского округа организуется акимом Красноармейского сельского округа.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Красноармейского сельского округа, имеющих право в нем участвовать.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Красноармейского сельского округа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Красноармейского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Красноармейского сельского округа для участия в сходе местного сообщества выдвигаются участниками раздельного схода в соответствии с количественным составом утвержденным Денисовским районным маслихатом.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Красноармейского сельского округа для участия в сходе местного сообщества определяется на основе принципа равного представительства.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Красноармейского сельского округа.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февраля 2014 года № 23 </w:t>
            </w:r>
          </w:p>
        </w:tc>
      </w:tr>
    </w:tbl>
    <w:bookmarkStart w:name="z1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Красноармейского сельского округа Денисовского района Костанайской области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Денисовского района Костанайской области от 11.03.2020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Красноармейского сельского округа Денисовского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Фрунзенское Красноармейского сельского округа Денисовского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Красноармейское Красноармейского сельского округа Денисовского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Кочержиновка Красноармейского сельского округа Денисовского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