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795f" w14:textId="3817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Перелески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25. Зарегистрировано Департаментом юстиции Костанайской области 8 апреля 2014 года № 4553.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Перелески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Перелески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девятой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Перелески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Т. Гидзюк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2014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Перелески Денисовского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Перелески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Перелески.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села Перелески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Перелески.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Перелески организуется акимом села Перелески.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Перелески,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Перелески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Перелески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Перелески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Перелески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Перелески.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Перелески Денисовского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Перелески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Перелески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