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f555" w14:textId="f9df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Покровского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26. Зарегистрировано Департаментом юстиции Костанайской области 8 апреля 2014 года № 4554.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Покровского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Покровского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девятой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К. Игламова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Покровского сельского округа 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Покровского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Покровского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Покровского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Покровского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Покровского сельского округа организуется акимом Покровского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Покровского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Покровского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Покровского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Покровского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Покровского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Покровского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Покровского сельского округа Денисовского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Покровского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Покровка Покровского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Досовка Покровского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