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953c0" w14:textId="b5953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сентября 2013 года № 61 "Об установлении повышенных на двадцать пять процентов окладов и тарифных ставок специалистам социального обеспечения, образования, культуры, спорта и ветеринарии, работающим в сельских населенных пунктах"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27 июня 2014 года № 50. Зарегистрировано Департаментом юстиции Костанайской области 18 июля 2014 года № 4941. Утратило силу решением маслихата Денисовского района Костанайской области от 24 декабря 2018 года № 239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Денисовского района Костанайской области от 24.12.2018 </w:t>
      </w:r>
      <w:r>
        <w:rPr>
          <w:rFonts w:ascii="Times New Roman"/>
          <w:b w:val="false"/>
          <w:i w:val="false"/>
          <w:color w:val="ff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20 сентября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повышенных на двадцать пять процентов окладов и тарифных ставок специалистам социального обеспечения, образования, культуры, спорта и ветеринарии, работающим в сельских населенных пунктах" (зарегистрировано в Реестре государственной регистрации нормативных правовых актов под № 4241, опубликовано 1 ноября 2013 года в газете "Наше время")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повышенных на двадцать пять процентов окладов и тарифных ставок специалистам в области социального обеспечения, образования, культуры, спорта и ветеринарии, являющимся гражданскими служащими и работающим в сельских населенных пунктах";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повышенные на двадцать пять процентов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сельских населенных пунктах, по сравнению со ставками специалистов, занимающихся этими видами деятельности в городских условиях, за счет средств районного бюджета.".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218"/>
        <w:gridCol w:w="1082"/>
      </w:tblGrid>
      <w:tr>
        <w:trPr>
          <w:trHeight w:val="30" w:hRule="atLeast"/>
        </w:trPr>
        <w:tc>
          <w:tcPr>
            <w:tcW w:w="11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внеочередной</w:t>
            </w:r>
          </w:p>
        </w:tc>
        <w:tc>
          <w:tcPr>
            <w:tcW w:w="1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районного маслихата</w:t>
            </w:r>
          </w:p>
        </w:tc>
        <w:tc>
          <w:tcPr>
            <w:tcW w:w="1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Суербасов</w:t>
            </w:r>
          </w:p>
        </w:tc>
      </w:tr>
      <w:tr>
        <w:trPr>
          <w:trHeight w:val="30" w:hRule="atLeast"/>
        </w:trPr>
        <w:tc>
          <w:tcPr>
            <w:tcW w:w="11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Денисовского</w:t>
            </w:r>
          </w:p>
        </w:tc>
        <w:tc>
          <w:tcPr>
            <w:tcW w:w="1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1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Мурзабаев</w:t>
            </w:r>
          </w:p>
        </w:tc>
      </w:tr>
      <w:tr>
        <w:trPr>
          <w:trHeight w:val="30" w:hRule="atLeast"/>
        </w:trPr>
        <w:tc>
          <w:tcPr>
            <w:tcW w:w="11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1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</w:t>
            </w:r>
          </w:p>
        </w:tc>
        <w:tc>
          <w:tcPr>
            <w:tcW w:w="1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экономики и</w:t>
            </w:r>
          </w:p>
        </w:tc>
        <w:tc>
          <w:tcPr>
            <w:tcW w:w="1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акимата Денисовского</w:t>
            </w:r>
          </w:p>
        </w:tc>
        <w:tc>
          <w:tcPr>
            <w:tcW w:w="1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1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Рахметова С.Ф.</w:t>
            </w:r>
          </w:p>
        </w:tc>
        <w:tc>
          <w:tcPr>
            <w:tcW w:w="1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