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87b8" w14:textId="1c58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93 "О бюджете Денисовского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августа 2014 года № 58. Зарегистрировано Департаментом юстиции Костанайской области 11 августа 2014 года № 4994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25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2014 - 2016 годы" (зарегистрировано в Реестре государственной регистрации нормативных правовых актов под № 4963)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2014 - 2016 годы" (зарегистрировано в Реестре государственной регистрации нормативных правовых актов под № 4381, опубликовано 16 января 2014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3062816,6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533022,0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17332,0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2508319,6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3070012,0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40246,9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6490,1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-47442,3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47442,3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2014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2014-2015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района на 2014 год предусмотрен возврат целевых трансфертов на сумму 642,9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642,0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Жанпиисова М.В.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 № 58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93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13"/>
        <w:gridCol w:w="433"/>
        <w:gridCol w:w="8453"/>
        <w:gridCol w:w="18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3062816,6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533022,0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235407,0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36011,0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9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2508319,6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2508319,6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2508319,6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93"/>
        <w:gridCol w:w="713"/>
        <w:gridCol w:w="733"/>
        <w:gridCol w:w="7113"/>
        <w:gridCol w:w="1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3070012,0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223627,0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205552,0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1160651,0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1014216,0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1013561,0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987912,0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73628,4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56395,4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56395,4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14270,4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15566,0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1139510,4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1111943,2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1111943,2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502405,3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609537,9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21389,2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18010,2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105551,0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105551,0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8571,4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8571,4</w:t>
            </w:r>
          </w:p>
        </w:tc>
      </w:tr>
      <w:tr>
        <w:trPr>
          <w:trHeight w:val="17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642,9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40246,9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433"/>
        <w:gridCol w:w="513"/>
        <w:gridCol w:w="7773"/>
        <w:gridCol w:w="1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-47442,3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47442,3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 № 58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93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73"/>
        <w:gridCol w:w="693"/>
        <w:gridCol w:w="7693"/>
        <w:gridCol w:w="17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53898,2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19731,2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19731,2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19731,2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