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3c14" w14:textId="9c93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23 июля 2014 года № 179. Зарегистрировано Департаментом юстиции Костанайской области 28 августа 2014 года № 5049. Утратило силу постановлением акимата Денисовского района Костанайской области от 13 октября 2020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13.10.2020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в государственном арендном доме, расположенном по адресу: село Денисовка, улица Калинина, дом № 8, квартира № 6 в размере 16,91 (шестнадцать тенге девяносто один тиын)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Подело Е.Н.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Жаманов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И. Важничая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 экономики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акимата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С. Рахметова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