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6520" w14:textId="8066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Денисовского района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24 декабря 2014 года № 87. Зарегистрировано Департаментом юстиции Костанайской области 8 января 2015 года № 5274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12 декабря 2014 года № 354 "Об областном бюджете Костанайской области на 2015-2017 годы" (зарегистрировано в Реестре государственной регистрации нормативных правовых актов под № 5237)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Денисовского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2 796 922,9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586 124,0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5 702,0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4 611,0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2 200 485,9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2 799 903,8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23 642,0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33 249,0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9 607,0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- 26 622,9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26 622,9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маслихата Денисовского района Костанайской области от 19.10.2015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района на 2015 год предусмотрено поступление целевых текущих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социальной защиты и помощи населению -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Денисовского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Денисовского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содержание штатной численности отдела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содержание подразделений местных исполнительных органов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решением маслихата Денисовского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2015 год предусмотрено поступление целевых текущих трансфертов из областного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выплату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зимнее содержание автомобильных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развитие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увеличение размера социальной помощи на бытовые нужды участникам и инвалидам Великой Отечественной Войны с 6 до 10 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приобретение и доставку учебного пособия "Подарок первокласснику от Президента Республики Казахстан "Менің Отаным – Қазақстан. Моя родина –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ветеринарных мероприятий по энзоотическим болезням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решения маслихата Денисовского района Костанайской области от 17.08.2015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с изменением, внесенным решением маслихата Денисовского района Костанайской области от 19.10.2015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2015 год предусмотрено поступление целевых трансфертов на развитие из вышестоящих бюджетов,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канализационных сетей в селе Денисовка Денисовского района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водоснабжения села Крымское Денисовского района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пруда-накопителя для канализационных стоков села Денисовка Денисовского района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решением маслихата Денисовского района Костанайской области от 27.05.2015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Учесть, что в районном бюджете на 2015 год предусмотренно поступление средств из республиканского бюджета бюджетных кредитов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программ, не подлежащих секвестру в процессе исполнения районного бюджета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Учесть, что в бюджете района на 2015 год предусмотрен возврат целевых трансфертов на сумму 135,7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127,1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8,6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6-1 в соответствии с решением маслихата Денисовского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двенадцатой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Н. Таран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87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1 - в редакции решения маслихата Денисовского района Костанайской области от 19.10.2015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13"/>
        <w:gridCol w:w="241"/>
        <w:gridCol w:w="241"/>
        <w:gridCol w:w="7553"/>
        <w:gridCol w:w="25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о х о д 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2796922,9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586124,0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209396,0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209396,0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52322,0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2200485,9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2200485,9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2200485,9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73"/>
        <w:gridCol w:w="773"/>
        <w:gridCol w:w="733"/>
        <w:gridCol w:w="6693"/>
        <w:gridCol w:w="25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2799903,8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235444,1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195467,1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65412,0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63889,0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115862,1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115862,1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617,0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37914,0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12007,2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12007,2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9619,9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9619,9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16286,9</w:t>
            </w:r>
          </w:p>
        </w:tc>
      </w:tr>
      <w:tr>
        <w:trPr>
          <w:trHeight w:val="14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16286,9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2982,5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2982,5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2982,5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2982,5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1216977,1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113019,0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113019,0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59095,0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1060262,4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626,9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1036886,4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1010840,4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22749,1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22749,1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43695,7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43695,7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17860,9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91739,7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2883,6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2883,6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2883,6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63196,1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63196,1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879,3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15853,9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733,1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14025,0</w:t>
            </w:r>
          </w:p>
        </w:tc>
      </w:tr>
      <w:tr>
        <w:trPr>
          <w:trHeight w:val="14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25660,0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25660,0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16232,0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948819,5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11230,2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2048,2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1823,2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896612,3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896612,3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545778,0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350834,3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40977,0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40486,0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117185,9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37141,0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21955,4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21955,4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5186,8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10938,6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39715,8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37457,8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32737,1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4720,7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18373,7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10319,7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7068,7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17691,8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17691,8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17691,8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17691,8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88594,2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24529,3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12836,3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7254,1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112,2</w:t>
            </w:r>
          </w:p>
        </w:tc>
      </w:tr>
      <w:tr>
        <w:trPr>
          <w:trHeight w:val="13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6751,9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6751,9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10533,0</w:t>
            </w:r>
          </w:p>
        </w:tc>
      </w:tr>
      <w:tr>
        <w:trPr>
          <w:trHeight w:val="13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6802,0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30858,4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30792,4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4052,4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4052,4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22386,3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33249,0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33249,0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33249,0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33249,0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33249,0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-26622,9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26622,9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87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693"/>
        <w:gridCol w:w="733"/>
        <w:gridCol w:w="6533"/>
        <w:gridCol w:w="285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2537017,0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623976,0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272427,0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272427,0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160909,0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160909,0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162447,0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41613,0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24913,0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17474,0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1889597,0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1889597,0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1889597,0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93"/>
        <w:gridCol w:w="673"/>
        <w:gridCol w:w="813"/>
        <w:gridCol w:w="6053"/>
        <w:gridCol w:w="29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2537017,0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263298,0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196638,0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66771,0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115515,0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65113,0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13188,0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34769,0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25793,0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17156,0</w:t>
            </w:r>
          </w:p>
        </w:tc>
      </w:tr>
      <w:tr>
        <w:trPr>
          <w:trHeight w:val="13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1081166,0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977734,0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951244,0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927453,0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25739,0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9277,0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18865,0</w:t>
            </w:r>
          </w:p>
        </w:tc>
      </w:tr>
      <w:tr>
        <w:trPr>
          <w:trHeight w:val="10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9442,0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15575,0</w:t>
            </w:r>
          </w:p>
        </w:tc>
      </w:tr>
      <w:tr>
        <w:trPr>
          <w:trHeight w:val="12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17773,0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17260,0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817253,0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707129,0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707129,0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668243,0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109883,0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103961,0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7308,0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6256,0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27731,0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27731,0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9621,0</w:t>
            </w:r>
          </w:p>
        </w:tc>
      </w:tr>
      <w:tr>
        <w:trPr>
          <w:trHeight w:val="15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18793,0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-9607,0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-9607,0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87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753"/>
        <w:gridCol w:w="693"/>
        <w:gridCol w:w="6313"/>
        <w:gridCol w:w="305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2015345,0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675496,0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298308,0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298308,0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172173,0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172173,0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174849,0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44526,0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26657,0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18697,0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1314764,0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1314764,0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1314764,0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13"/>
        <w:gridCol w:w="753"/>
        <w:gridCol w:w="693"/>
        <w:gridCol w:w="6313"/>
        <w:gridCol w:w="29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2015345,0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241490,0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14611,0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68539,0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116855,0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39829,0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13347,0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13347,0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9071,0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17411,0</w:t>
            </w:r>
          </w:p>
        </w:tc>
      </w:tr>
      <w:tr>
        <w:trPr>
          <w:trHeight w:val="13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1095685,0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988926,0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961701,0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937422,0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26421,0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9443,0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20186,0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10103,0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16665,0</w:t>
            </w:r>
          </w:p>
        </w:tc>
      </w:tr>
      <w:tr>
        <w:trPr>
          <w:trHeight w:val="12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17569,0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301626,0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183793,0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183793,0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117575,0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111238,0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6361,0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9742,0</w:t>
            </w:r>
          </w:p>
        </w:tc>
      </w:tr>
      <w:tr>
        <w:trPr>
          <w:trHeight w:val="15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-9607,0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-9607,0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87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села, сельского округа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4 - в редакции решения маслихата Денисовского района Костанайской области от 19.10.2015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73"/>
        <w:gridCol w:w="713"/>
        <w:gridCol w:w="793"/>
        <w:gridCol w:w="6553"/>
        <w:gridCol w:w="25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Денисовского 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68366,7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18120,3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18120,3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18120,3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39130,0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4052,4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4052,4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4052,4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4052,4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Тельманского 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9447,6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9080,6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9080,6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9080,6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Приреченского 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6966,1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6966,1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6966,1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6966,1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364,9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364,9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364,9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Архангельского 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Аршалинского 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7482,8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7339,8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7339,8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7339,8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7339,8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Аятского 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Зааятского 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Комаровского 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Крымского 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Красноармейского 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7931,2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7931,2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7931,2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Покровского 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Свердловского 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Тобольского 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Перелески"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8126,3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87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Денисовского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73"/>
        <w:gridCol w:w="1025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4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