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18f0" w14:textId="6701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22 декабря 2014 года № 341. Зарегистрировано Департаментом юстиции Костанайской области 16 января 2015 года № 5317. Утратило силу постановлением акимата Денисовского района Костанайской области от 11 июня 2015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Денисовского района Костанайской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для безработных на 2015 год по Денисовскому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полутора минимальной месячной заработной платы, установленной на 2015 год,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 при организации общественных работ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Денисовского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исполняющего обязанности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 Е. Жаманов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 года № 341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 для безработных на 2015 год по Денисовскому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812"/>
        <w:gridCol w:w="3025"/>
        <w:gridCol w:w="2198"/>
        <w:gridCol w:w="306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198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"Дидар" "Отдела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пассажирского транспорта и автомобильных дорог Денисовского района и акимата Денисовского района"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Перелески,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 квадратных метров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Антоновка,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Свердловка,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Приреченка,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Крымское,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Фрунзенское, котрые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Некрасовка,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Зааятское,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Аршалы,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Аятское,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Комаровка,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Покровка,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Глебовка,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 села Денисовка,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"Солнечный" государственного учреждения "Отдел образования Денисовского района" акимата Денисовского района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которые не требуют предварительной профессиональной подготовки работника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 квадратных метров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