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2110" w14:textId="f8c2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2013 года № 136 "О районном бюджете Жангельдинского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21 февраля 2014 года № 142. Зарегистрировано Департаментом юстиции Костанайской области 25 февраля 2014 года № 4449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136 "О районном бюджете Жангельдинского района на 2014-2016 годы" (зарегистрировано в Реестре государственной регистрации нормативных правовых актов за № 4380, опубликовано 14 и 21 января 2014 года в газете "Біздің Торғай")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районном бюджете Джангельдинского района на 2014-2016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1 964 321,0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169 363,0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1 770 788,0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2 007 697,8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17407,3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- 18181,3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-60784,1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60784,1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260,3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58,2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районного маслихата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 № 142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136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13"/>
        <w:gridCol w:w="7293"/>
        <w:gridCol w:w="25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1964321,0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1770788,0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53"/>
        <w:gridCol w:w="693"/>
        <w:gridCol w:w="685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2007697,8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898535,0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317885,3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87753,0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-60784,1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60784,1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