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ed92f" w14:textId="dfed9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Джангельдинского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Джангельдинского района Костанайской области от 3 февраля 2014 года № 1. Зарегистрировано Департаментом юстиции Костанайской области 5 марта 2014 года № 4473.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 от 28 сентября 1995 года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Джангельдинского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Джангелдинского района от 17 ноября 2011 года №8 "Об образовании избирательных участков на территории Жангельдинского района" (Зарегистрирован в реестре государственной регистрации нормативных правовых актов № 9-9-139, опубликован 21 ноября 2011 года в районной газете "Біздің Торғай");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Джангельдинского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Кенжегарин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Джангельдинской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районной территориальной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К. Алибек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2014 года № 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територии Джангельдинского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акима Джангельдинского района Костанайской области от 11.02.2025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289</w:t>
      </w:r>
    </w:p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Сага, улица Міржақып Дулатов 14, здание коммунального государственного учреждения "Общеобразовательная школа имени Мыржакыпа Дулатова отдела образования Джангельдинского района" Управления образования акимата Костанайской области.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Сага.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290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Ошаганды, улица Ошағанды, здание 1.</w:t>
      </w:r>
    </w:p>
    <w:bookmarkEnd w:id="8"/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Ошаганды.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291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Бидайык, улица Бейбітшілік 8, здание коммунального государственного учреждения "Бидайыкская начальная школа отдела образования Джангельдинского района" Управления образования акимата Костанайской области.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Бидайык.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292</w:t>
      </w:r>
    </w:p>
    <w:bookmarkEnd w:id="13"/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Милисай, улица Жастар 10, здание коммунального государственного учреждения "Общеобразовательная школа имени Сырбая Мауленова отдела образования Джангельдинского района" Управления образования акимата Костанайской области.</w:t>
      </w:r>
    </w:p>
    <w:bookmarkEnd w:id="14"/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Милисай.</w:t>
      </w:r>
    </w:p>
    <w:bookmarkEnd w:id="15"/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293</w:t>
      </w:r>
    </w:p>
    <w:bookmarkEnd w:id="16"/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Шили, улица Бестау 14, здание коммунального государственного учреждения "Общеобразовательная школа имени Кайнекея Жармаганбетова отдела образования Джангельдинского района" Управления образования акимата Костанайской области.</w:t>
      </w:r>
    </w:p>
    <w:bookmarkEnd w:id="17"/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Шили.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294</w:t>
      </w:r>
    </w:p>
    <w:bookmarkEnd w:id="19"/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Сужарган, улица Астана 12, здание коммунального государственного учреждения "Общеобразовательная школа имени Канапия Кайдосова отдела образования Джангельдинского района" Управления образования акимата Костанайской области.</w:t>
      </w:r>
    </w:p>
    <w:bookmarkEnd w:id="20"/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Сужарган.</w:t>
      </w:r>
    </w:p>
    <w:bookmarkEnd w:id="21"/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295</w:t>
      </w:r>
    </w:p>
    <w:bookmarkEnd w:id="22"/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Шеген, улица Хамза Нарымбаев 33, здание коммунального государственного учреждения "Общеобразовательная школа имени Аманкелды отдела образования Джангельдинского района" Управления образования акимата Костанайской области.</w:t>
      </w:r>
    </w:p>
    <w:bookmarkEnd w:id="23"/>
    <w:bookmarkStart w:name="z4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Шеген.</w:t>
      </w:r>
    </w:p>
    <w:bookmarkEnd w:id="24"/>
    <w:bookmarkStart w:name="z4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298</w:t>
      </w:r>
    </w:p>
    <w:bookmarkEnd w:id="25"/>
    <w:bookmarkStart w:name="z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Акшиганак, улица Тауелсиздик 4, здание коммунального государственного учреждения "Общеобразовательная школа имени Каражана Топаева отдела образования Джангельдинского района" Управления образования акимата Костанайской области.</w:t>
      </w:r>
    </w:p>
    <w:bookmarkEnd w:id="26"/>
    <w:bookmarkStart w:name="z4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Акшиганак.</w:t>
      </w:r>
    </w:p>
    <w:bookmarkEnd w:id="27"/>
    <w:bookmarkStart w:name="z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300</w:t>
      </w:r>
    </w:p>
    <w:bookmarkEnd w:id="28"/>
    <w:bookmarkStart w:name="z5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Акколь, улица Кенжеғали Сағадиев 1, здание коммунального государственного учреждения "Общеобразовательная школа имени Ансагана Конкабаева отдела образования Джангельдинского района" Управления образования акимата Костанайской области.</w:t>
      </w:r>
    </w:p>
    <w:bookmarkEnd w:id="29"/>
    <w:bookmarkStart w:name="z5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Акколь.</w:t>
      </w:r>
    </w:p>
    <w:bookmarkEnd w:id="30"/>
    <w:bookmarkStart w:name="z5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303</w:t>
      </w:r>
    </w:p>
    <w:bookmarkEnd w:id="31"/>
    <w:bookmarkStart w:name="z5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Ахмет Байтұрсынұлы, улица Тәуелсіздік 7А, здание коммунального государственного учреждения "Общеобразовательная школа имени Ахмет Байтұрсынова отдела образования Джангельдинского района" Управления образования акимата Костанайской области.</w:t>
      </w:r>
    </w:p>
    <w:bookmarkEnd w:id="32"/>
    <w:bookmarkStart w:name="z5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Ахмета Байтұрсынұлы.</w:t>
      </w:r>
    </w:p>
    <w:bookmarkEnd w:id="33"/>
    <w:bookmarkStart w:name="z5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304</w:t>
      </w:r>
    </w:p>
    <w:bookmarkEnd w:id="34"/>
    <w:bookmarkStart w:name="z5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Торгай, улица Ыбырая Алтынсарина 14, здание коммунального государственного учреждения "Общеобразовательная школа имени Н.Г.Иванова отдела образования Джангельдинского района" Управления образования акимата Костанайской области.</w:t>
      </w:r>
    </w:p>
    <w:bookmarkEnd w:id="35"/>
    <w:bookmarkStart w:name="z5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Торгай, улицы Алиби Жангелдина, Миржакыпа Дулатова, Кейки Батыр, Кайырбек Алматова, Муханбетжана Дузенова, Ыбырая Алтынсарина, Болата Хамзина.</w:t>
      </w:r>
    </w:p>
    <w:bookmarkEnd w:id="36"/>
    <w:bookmarkStart w:name="z5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306</w:t>
      </w:r>
    </w:p>
    <w:bookmarkEnd w:id="37"/>
    <w:bookmarkStart w:name="z6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Торгай, улица Канапия Кайдосова 6, здание коммунального государственного учреждения "Торгайская общеобразовательная школа имени Шокана Уалиханова отдела образования Джангельдинского района" Управления образования акимата Костанайской области.</w:t>
      </w:r>
    </w:p>
    <w:bookmarkEnd w:id="38"/>
    <w:bookmarkStart w:name="z6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Торгай, улицы Ахмет Байтурсынова, Кенжегали Сагадиева, Когабай Сарсекеева, Хакимбека Токина, Энергетика, Койшыгара Салгарина, Гафу Кайырбекова, Канапия Кайдосова.</w:t>
      </w:r>
    </w:p>
    <w:bookmarkEnd w:id="39"/>
    <w:bookmarkStart w:name="z6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307</w:t>
      </w:r>
    </w:p>
    <w:bookmarkEnd w:id="40"/>
    <w:bookmarkStart w:name="z6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Торгай, улица Кайнекей 7, здание государственного учреждения "Дом культуры имени Н. Ахметбекова" Джангельдинского районного отдела культуры, развития языков, физической культуры и спорта.</w:t>
      </w:r>
    </w:p>
    <w:bookmarkEnd w:id="41"/>
    <w:bookmarkStart w:name="z6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Торгай, улицы: Абая, Акмырза, Сырбайа Мауленова, Кайнекей, Кеншилик Мырзабекова, Нурхана Акына, Амангелды, К. Алтынсары, Кулжановых.</w:t>
      </w:r>
    </w:p>
    <w:bookmarkEnd w:id="42"/>
    <w:bookmarkStart w:name="z6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308</w:t>
      </w:r>
    </w:p>
    <w:bookmarkEnd w:id="43"/>
    <w:bookmarkStart w:name="z6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Торгай, улица Токтабаев 1, здание коммунального государственного учреждения "Общеобразовательная школа имени Ибрая Алтынсарина отдела образования Джангельдинского района" Управления образования акимата Костанайской области.</w:t>
      </w:r>
    </w:p>
    <w:bookmarkEnd w:id="44"/>
    <w:bookmarkStart w:name="z6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Торгай, улицы Токтабаев, Жакан Косабаев, Каражана Топаева, Омара Тынымова, Бакытжана Байкадамова, Ермана Мусина, Дабена Бокишова, Дамолла Катена, Мырзагалия Жангелова, Айса Нурманова, Кыпшак Сейткула.</w:t>
      </w:r>
    </w:p>
    <w:bookmarkEnd w:id="45"/>
    <w:bookmarkStart w:name="z6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309</w:t>
      </w:r>
    </w:p>
    <w:bookmarkEnd w:id="46"/>
    <w:bookmarkStart w:name="z6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Калам-Карасу, улица Амиргали Душатов 14, здание коммунального государственного учреждения "Общеобразовательная школа имени Гафу Кайырбекова отдела образования Джангельдинского района" Управления образования акимата Костанайской области.</w:t>
      </w:r>
    </w:p>
    <w:bookmarkEnd w:id="47"/>
    <w:bookmarkStart w:name="z7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Калам-Карасу.</w:t>
      </w:r>
    </w:p>
    <w:bookmarkEnd w:id="48"/>
    <w:bookmarkStart w:name="z7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310</w:t>
      </w:r>
    </w:p>
    <w:bookmarkEnd w:id="49"/>
    <w:bookmarkStart w:name="z7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Шубалан, улица Шубалан 28, здание коммунального государственного учреждения "Шубаланская основная средняя школа отдела образования Джангельдинского района" Управления образования акимата Костанайской области.</w:t>
      </w:r>
    </w:p>
    <w:bookmarkEnd w:id="50"/>
    <w:bookmarkStart w:name="z7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Шубалан.</w:t>
      </w:r>
    </w:p>
    <w:bookmarkEnd w:id="51"/>
    <w:bookmarkStart w:name="z7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311</w:t>
      </w:r>
    </w:p>
    <w:bookmarkEnd w:id="52"/>
    <w:bookmarkStart w:name="z7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Аралбай, улица Тәуелсіздік 2, здание коммунального государственного учреждения "Жангельдинская общеобразовательная школа отдела образования Джангельдинского района" Управления образования акимата Костанайской области.</w:t>
      </w:r>
    </w:p>
    <w:bookmarkEnd w:id="53"/>
    <w:bookmarkStart w:name="z7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Аралбай.</w:t>
      </w:r>
    </w:p>
    <w:bookmarkEnd w:id="54"/>
    <w:bookmarkStart w:name="z7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312</w:t>
      </w:r>
    </w:p>
    <w:bookmarkEnd w:id="55"/>
    <w:bookmarkStart w:name="z7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Кокалат, улица Қыпшақ Сейтқұл 4, здание коммунального государственного учреждения "Жангельдинская общеобразовательная школа отдела образования Джангельдинского района" Управления образования акимата Костанайской области.</w:t>
      </w:r>
    </w:p>
    <w:bookmarkEnd w:id="56"/>
    <w:bookmarkStart w:name="z7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Кокалат.</w:t>
      </w:r>
    </w:p>
    <w:bookmarkEnd w:id="57"/>
    <w:bookmarkStart w:name="z8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313</w:t>
      </w:r>
    </w:p>
    <w:bookmarkEnd w:id="58"/>
    <w:bookmarkStart w:name="z8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Колкамыс, улица Колкамыс 17, здание коммунального государственного учреждения "Основная средняя школа имени Айсы Нурманова отдела образования Джангельдинского района" Управления образования акимата Костанайской области.</w:t>
      </w:r>
    </w:p>
    <w:bookmarkEnd w:id="59"/>
    <w:bookmarkStart w:name="z8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Колкамыс.</w:t>
      </w:r>
    </w:p>
    <w:bookmarkEnd w:id="60"/>
    <w:bookmarkStart w:name="z8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314</w:t>
      </w:r>
    </w:p>
    <w:bookmarkEnd w:id="61"/>
    <w:bookmarkStart w:name="z8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Тауыш, улица Танаткан Дуйсекеев 1А, здание коммунального государственного учреждения "Каратубекская общеобразовательная школа отдела образования Джангельдинского района" Управления образования акимата Костанайской области.</w:t>
      </w:r>
    </w:p>
    <w:bookmarkEnd w:id="62"/>
    <w:bookmarkStart w:name="z8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Тауыш.</w:t>
      </w:r>
    </w:p>
    <w:bookmarkEnd w:id="63"/>
    <w:bookmarkStart w:name="z8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316</w:t>
      </w:r>
    </w:p>
    <w:bookmarkEnd w:id="64"/>
    <w:bookmarkStart w:name="z8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Сарысу, улица Сарысу 29, здание коммунального государственного учреждения "Сарысуская основная средняя школа отдела образования Джангельдинского района" Управления образования акимата Костанайской области.</w:t>
      </w:r>
    </w:p>
    <w:bookmarkEnd w:id="65"/>
    <w:bookmarkStart w:name="z8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Сарысу.</w:t>
      </w:r>
    </w:p>
    <w:bookmarkEnd w:id="66"/>
    <w:bookmarkStart w:name="z8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317</w:t>
      </w:r>
    </w:p>
    <w:bookmarkEnd w:id="67"/>
    <w:bookmarkStart w:name="z9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Токанай, улица Токанай здание 13.</w:t>
      </w:r>
    </w:p>
    <w:bookmarkEnd w:id="68"/>
    <w:bookmarkStart w:name="z9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Токанай.</w:t>
      </w:r>
    </w:p>
    <w:bookmarkEnd w:id="69"/>
    <w:bookmarkStart w:name="z9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867</w:t>
      </w:r>
    </w:p>
    <w:bookmarkEnd w:id="70"/>
    <w:bookmarkStart w:name="z9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Торгай, улица Кайнекей 20, здание коммунального государственного предприятия "Джангельдинская районная больница" Управление здравоохранения акимата Костанайской области.</w:t>
      </w:r>
    </w:p>
    <w:bookmarkEnd w:id="71"/>
    <w:bookmarkStart w:name="z9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Торгай, улицы Айтима Кожмуханбетова, Сейт Кенжеахметова, Айгожин Аяжан, Сапабека Жунусова, Нарынбаевых.</w:t>
      </w:r>
    </w:p>
    <w:bookmarkEnd w:id="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