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7c56" w14:textId="a3b7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февраля 2013 года № 74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21 февраля 2014 года № 144. Зарегистрировано Департаментом юстиции Костанайской области 19 марта 2014 года № 4509. Утратило силу решением маслихата Джангельдинского района Костанайской области от 26 февраля 2015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26.02.2015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16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18 февраля 2013 года № 74 "Об утверждении Правил оказания жилищной помощи" (зарегистрировано в Реестре государственной регистрации нормативных правовых актов за № 4060, опубликовано 26 марта 2013 года в газете "Біздің Торғай")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Джангельдинском районе,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Л. Зейнекина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Аренова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Биржикенов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