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9fcf" w14:textId="0c69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Албарбогетского сельского округа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148. Зарегистрировано Департаментом юстиции Костанайской области 10 апреля 2014 года № 4581.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Албарбогетского сельского округа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Албарбогетского сельского округа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Албарбогетского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О. Биржикенов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Албарбогетского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Албарбогетского сельского округа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 Албарбогетского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Колкамыс Албарбогетского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Албарбогетского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Албарбогетского сельского округа Джангельдинского района Костанайской области (далее – Албарбогетский сельский округ).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изменяется решением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Албарбогетского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Албарбогетского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Албарбогетского сельского округа организуется акимом Албарбогетского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Албарбогетского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Албарбогетского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Албарбогетского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Албарбогетского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Албарбогетского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