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3a2a" w14:textId="b683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Амангельдинского сельского округа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149. Зарегистрировано Департаментом юстиции Костанайской области 10 апреля 2014 года № 4582. Утратило силу решением маслихата Джангельдинского района Костанайской области от 19 марта 2018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Амангельдинского сельского округа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Амангельдинского сельского округа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Сабыржан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Амангельдинского сельского округа Джангельдинского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4761"/>
        <w:gridCol w:w="5755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Амангельдинского сельского округа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 Амангельдинского сельского округа Джангельдинского района Костанайской области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 Амангельдинского сельского округа Джангельдинского района Костанайской области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Амангельдинского сельского округа Джангельдинского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Амангельдинского сельского округа Джангельдинского района Костанайской области (далее – Амангельдинский сельский округ).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Амангельдинского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Амангельдинского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Амангельдинского сельского округа организуется акимом Амангельдинского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Амангельдинского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Амангельдинского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Амангельдинского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улицы для участия в сходе местного сообщества выдвигаются участниками раздельного схода в количестве одного человека от 39 жителей улицы села Шеген и одного человека от 37 жителей улицы села Каргалы Амангельдинского сельского округа.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Амангельдинского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