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74c8a" w14:textId="c674c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Кызбельского сельского округа Джангельдинского района Костанайской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Джангельдинского района Костанайской области от 28 февраля 2014 года № 152. Зарегистрировано Департаментом юстиции Костанайской области 10 апреля 2014 года № 4585. Утратило силу решением маслихата Джангельдинского района Костанайской области от 31 мая 2022 года № 110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Джангельдинского района Костанайской области от 31.05.2022 </w:t>
      </w:r>
      <w:r>
        <w:rPr>
          <w:rFonts w:ascii="Times New Roman"/>
          <w:b w:val="false"/>
          <w:i w:val="false"/>
          <w:color w:val="ff0000"/>
          <w:sz w:val="28"/>
        </w:rPr>
        <w:t>№ 110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постановлением Правительства Республики Казахстан от 18 октября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проведения раздельных сходов местного сообщества" маслихат Джангельдинского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Кызбельского сельского округа Джангельдинского района Костанайской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Кызбельского сельского округа Джангельдинского района Костанайской области для участия в сходе местного сообщества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внеочередной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сессии Джангельдинского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Нұрмұханбетұлы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Джангельдинского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Кызбельского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Джангельдинского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 Е. Едресов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2014 года № 152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</w:t>
      </w:r>
      <w:r>
        <w:br/>
      </w:r>
      <w:r>
        <w:rPr>
          <w:rFonts w:ascii="Times New Roman"/>
          <w:b/>
          <w:i w:val="false"/>
          <w:color w:val="000000"/>
        </w:rPr>
        <w:t>сел Кызбельского сельского округа Джангельдинского</w:t>
      </w:r>
      <w:r>
        <w:br/>
      </w:r>
      <w:r>
        <w:rPr>
          <w:rFonts w:ascii="Times New Roman"/>
          <w:b/>
          <w:i w:val="false"/>
          <w:color w:val="000000"/>
        </w:rPr>
        <w:t>района Костанайской области для участия</w:t>
      </w:r>
      <w:r>
        <w:br/>
      </w:r>
      <w:r>
        <w:rPr>
          <w:rFonts w:ascii="Times New Roman"/>
          <w:b/>
          <w:i w:val="false"/>
          <w:color w:val="000000"/>
        </w:rPr>
        <w:t>в сходе местного сообщества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 Кызбельского сельского округа Джангельдинского района Костанайской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Сага Кызбельского сельского округа Джангельдинского района Костанайской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Бидайык Кызбельского сельского округа Джангельдинского района Костанайской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Ошаганды Кызбельского сельского округа Джангельдинского района Костанайской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Узынкарасу Кызбельского сельского округа Джангельдинского района Костанайской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2014 года № 152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</w:t>
      </w:r>
      <w:r>
        <w:br/>
      </w:r>
      <w:r>
        <w:rPr>
          <w:rFonts w:ascii="Times New Roman"/>
          <w:b/>
          <w:i w:val="false"/>
          <w:color w:val="000000"/>
        </w:rPr>
        <w:t>сообщества Кызбельского сельского округа</w:t>
      </w:r>
      <w:r>
        <w:br/>
      </w:r>
      <w:r>
        <w:rPr>
          <w:rFonts w:ascii="Times New Roman"/>
          <w:b/>
          <w:i w:val="false"/>
          <w:color w:val="000000"/>
        </w:rPr>
        <w:t>Джангельдинского района Костанайской области</w:t>
      </w:r>
    </w:p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Общее положение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постановлением Правительства Республики Казахстан от 18 октября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проведения раздельных сходов местного сообщества" и определяют порядок проведения раздельных сходов местного сообщества жителей сел Кызбельского сельского округа Джангельдинского района Костанайской области (далее – Кызбельский сельский округ).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изложен в новой редакции на государственном языке, текст на русском языке не изменяется решением маслихата Джангельдинского района Костанайской области от 18.05.2017 </w:t>
      </w:r>
      <w:r>
        <w:rPr>
          <w:rFonts w:ascii="Times New Roman"/>
          <w:b w:val="false"/>
          <w:i w:val="false"/>
          <w:color w:val="00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 (далее – раздельный сход) на территории Кызбельского сельского округа созывается и проводится с целью избрания представителей для участия в сходе местного сообщества.</w:t>
      </w:r>
    </w:p>
    <w:bookmarkEnd w:id="6"/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Кызбельского сельского округа.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раздельных сходов допускается при наличии положительного решения акима Джангельдинского района на проведение схода местного сообщества.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 Кызбельского сельского округа организуется акимом Кызбельского сельского округа.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сел Кызбельского сельского округа, имеющих право в нем участвовать.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Кызбельского сельского округа или уполномоченным им лицом.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Кызбельского сельского округа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 Кызбельского сельского округа для участия в сходе местного сообщества выдвигаются участниками раздельного схода в соответствии с количественным составом утвержденным Джангельдинским районным маслихатом.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 для участия в сходе местного сообщества определяется на основе принципа равного представительства.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– в редакции решения маслихата Джангельдинского района Костанайской области от 18.05.2017 </w:t>
      </w:r>
      <w:r>
        <w:rPr>
          <w:rFonts w:ascii="Times New Roman"/>
          <w:b w:val="false"/>
          <w:i w:val="false"/>
          <w:color w:val="00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способом,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Кызбельского сельского округа.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