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b501" w14:textId="a5eb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Аралбай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153. Зарегистрировано Департаментом юстиции Костанайской области 10 апреля 2014 года № 4586.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Аралбай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Аралбай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Аралбай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К. Молдабеков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153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Аралбай Джангельдинского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Аралбай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Аралбай Джангельдинского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Аралбай Джангельдинского района Костанайской области (далее – села Аралбай).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села Аралбай созывается и проводится с целью избрания представителей для участия в сходе местного сообщества.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Аралбай.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Аралбай организуется акимом села Аралбай.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Аралбай,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Аралбай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Аралбай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Аралбай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Аралбай.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