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9fe6" w14:textId="0d29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Сужарган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февраля 2014 года № 156. Зарегистрировано Департаментом юстиции Костанайской области 10 апреля 2014 года № 4589.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Сужарган Джангельдинского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Сужарган Джангельдинского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Сужарган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Конысбаев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 Сужарган Джангельдинского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Сужарган Джангельдинского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Сужарган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Сужарган Джангельдинского 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 Сужарган Джангельдинского района Костанайской области (далее – села Сужарган).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– раздельный сход) на территории села Сужарган созывается и проводится с целью избрания представителей для участия в сходе местного сообщества.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Сужарган.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Джангельдинского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Сужарган организуется акимом села Сужарган.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Сужарган,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Сужарган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Сужарган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Сужарган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Сужарган.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