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6b2" w14:textId="4a6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2013 года № 136 "О районном бюджете Джангельдинского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апреля 2014 года № 175. Зарегистрировано Департаментом юстиции Костанайской области 6 мая 2014 года № 4680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№136 "О районном бюджете Джангельдинского района на 2014-2016 годы" (зарегистрировано в Реестре государственной регистрации нормативных правовых актов за №4380, опубликовано 14 и 21 января 2014 года в газете "Біздің Торғай")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2 044 871,0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169 363,0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капитала- 20000,0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1 851 338,0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2 088 247,8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17407,3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- 18181,3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-60784,1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60784,1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реализацию государственного образовательного заказа в дошкольных организациях образования в сумме - 24287,0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дополнить подпунктами 5),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выплату государственной адресной социальной помощи в сумме - 5496,0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пособий на детей до 18 лет в сумме – 15118,0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- 56045,0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одиннадцатой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Биржикенов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"25" апреля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№175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№136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473"/>
        <w:gridCol w:w="23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653"/>
        <w:gridCol w:w="695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2088247,8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1066188,0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317945,3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87753,0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-60784,1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60784,1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