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fa56" w14:textId="853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Сужарган Джангельдинского района Костанайской области от 18 июля 2014 года № 1. Зарегистрировано Департаментом юстиции Костанайской области 31 июля 2014 года № 4966. Утратило силу решением акима села Сужарган Джангельдинского района Костанайской области от 22 апреля 2015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села Сужарган Джангельдинского района Костанайской области от 22.04.2015 № 1.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ветеринарного-санитарного инспектора Джангельдинского района от 17 июня 2014 года №05-15/131 аким села Сужарган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Сужарган, в связи с возникновением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«Жангельдинская районная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 Комитета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надзора 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Б. Жусупбеков</w:t>
            </w:r>
          </w:p>
          <w:bookmarkEnd w:id="2"/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Конысбаев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