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f953" w14:textId="ab9f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2013 года № 136 "О районном бюджете Джангельдинского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8 августа 2014 года № 181. Зарегистрировано Департаментом юстиции Костанайской области 14 августа 2014 года № 5007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декабря 2013 года № 136 "О районном бюджете Джангельдинского района на 2014-2016 годы" (зарегистрировано в Реестре государственной регистрации нормативных правовых актов за № 4380, опубликовано 14 и 21 января 2014 года в газете "Біздің Торғай")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Джангельдинского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2 045 006,0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178 463,0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4170,0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капитала- 10900,0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1 851 473,0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2 088 382,8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17401,0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- 18175,0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-60777,8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60777,8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Учесть, что в районном бюджете на 2014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373,6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58,2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Джангельдинского районного маслихата       Ж. Нурмуханбетулы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Нургазин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Е. Биржикенов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августа 2014 года № 181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136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473"/>
        <w:gridCol w:w="8093"/>
        <w:gridCol w:w="21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2045006,0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178463,0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33300,0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1851473,0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1851473,0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773"/>
        <w:gridCol w:w="673"/>
        <w:gridCol w:w="7533"/>
        <w:gridCol w:w="21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2088382,8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207032,0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66738,0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94355,0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3745,0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12315,0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1067770,0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37943,0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24287,0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943244,0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17161,0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18041,0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55518,0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19648,0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318462,4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279469,0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10758,4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174077,0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31952,0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87988,0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48494,0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45427,0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431,8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-60777,8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60777,8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780,3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