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375e" w14:textId="4783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136 "О районном бюджете Джангельдинского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24 октября 2014 года № 193. Зарегистрировано Департаментом юстиции Костанайской области 6 ноября 2014 года № 5143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136 "О районном бюджете Джангельдинского района на 2014-2016 годы" (зарегистрировано в Реестре государственной регистрации нормативных правовых актов за № 4380, опубликовано 14 и 21 января 2014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2045006,0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181053,0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- 7670,0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1851473,0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2088382,8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17401,0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-60777,8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60777,8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Джангельдинского района на 2014 год в сумме - 500,0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Раш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24 октября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193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28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136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32"/>
        <w:gridCol w:w="935"/>
        <w:gridCol w:w="710"/>
        <w:gridCol w:w="6413"/>
        <w:gridCol w:w="226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2045006,0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11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1851473,0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1851473,0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1851473,0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2088382,8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218027,0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198713,0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80020,0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66738,0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106288,0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15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1068022,0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958551,0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958551,0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941370,0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11556,0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116178,0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94753,0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94753,0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54984,0</w:t>
            </w:r>
          </w:p>
        </w:tc>
      </w:tr>
      <w:tr>
        <w:trPr>
          <w:trHeight w:val="15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312042,4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295346,0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290986,0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16561,4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5721,4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171815,0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101173,0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94132,0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94085,0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43494,0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12661,0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-60777,8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