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72a5" w14:textId="e3f7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29 октября 2014 года № 238. Зарегистрировано Департаментом юстиции Костанайской области 27 ноября 2014 года № 5177. Утратило силу постановлением акимата Джангельдинского района Костанайской области от 25 мая 2015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Джангельдинского района Костанайской области от 25.05.2015 № 87.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постановлением Правительства Республики Казахстан от 13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государственного имущества в имущественный наем (аренду)"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 № 238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
при передаче районного коммунального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в имущественный наем (аренду)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лиц,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9"/>
        <w:gridCol w:w="1501"/>
      </w:tblGrid>
      <w:tr>
        <w:trPr>
          <w:trHeight w:val="30" w:hRule="atLeast"/>
        </w:trPr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8"/>
        <w:gridCol w:w="1522"/>
      </w:tblGrid>
      <w:tr>
        <w:trPr>
          <w:trHeight w:val="30" w:hRule="atLeast"/>
        </w:trPr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районных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 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