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759f5" w14:textId="5e759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избирательных участков на территории Житикаринского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Житикаринского района Костанайской области от 7 февраля 2014 года № 2. Зарегистрировано Департаментом юстиции Костанайской области 28 февраля 2014 года № 4462. Утратило силу решением акима Житикаринского района Костанайской области от 28 ноября 2017 года № 01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Житикаринского района Костанайской области от 28.11.2017 </w:t>
      </w:r>
      <w:r>
        <w:rPr>
          <w:rFonts w:ascii="Times New Roman"/>
          <w:b w:val="false"/>
          <w:i w:val="false"/>
          <w:color w:val="ff0000"/>
          <w:sz w:val="28"/>
        </w:rPr>
        <w:t>№ 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Образовать избирательные участки на территории Житикаринского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решения возложить на руководителя государственного учреждения "Аппарат акима Житикаринского района" Актаева М.С.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района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Утешов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Житикаринской районной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 Ж. Дарбаев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февраля 2014 года № 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 на территории Житикаринского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с изменениями, внесенными решением акима Житикаринского района Костанайской области от 23.10.2015 </w:t>
      </w:r>
      <w:r>
        <w:rPr>
          <w:rFonts w:ascii="Times New Roman"/>
          <w:b w:val="false"/>
          <w:i w:val="false"/>
          <w:color w:val="ff0000"/>
          <w:sz w:val="28"/>
        </w:rPr>
        <w:t xml:space="preserve"> № 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360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села Степное.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361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села Тохтарово.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362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села Львовка.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363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села Чайковское.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364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села Шевченковка.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365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села Пригородное: улиц Мира, Монтерская, 21 партсъезда, Джангильдина, Орджоникидзе, Станционная, Вокзальная.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366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села Пригородное: улиц Титова, Химиков, 1 Мая, Алтынсарина, Достоевского, Плеханова, Волынова, Павлика Морозова, Дорожная, 40 лет Победы, Дачная, Герцена, Баймагамбетова, Целинная, Толстого, Молодежная, 50 лет ВЛКСМ, Жданова, Колесниченко, Автомобилистов, Куйбышева, Энгельса, Степная, Строительная, Фестивальная, Транспортная, Элеваторная.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367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села Ырсай.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368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город Житикара, 6 микрорайон, дома №№ 1, 2, 3, 3А, 4, 5, 6, 7, 8, 9, 10, 10А, 11, 12, 13, 14.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369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город Житикара, 6 микрорайон, дома №№ 15, 16, 17, 18, 19, 20, 21, 22, 23, 24, 25, 54, 61, 62, 63;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 микрорайон, дома №№ 27, 28, 30.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370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город Житикара, 7 микрорайон, дома №№ 1, 2, 4, 5, 5А, 7, 8, 15, 16, 17, 18, 19, 20, 21, 22, 24, 58;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микрорайон Кенсай, дома №№ 1, 8, 9, 17, 19, 25, 28, 40, 44, 45, 46, 48А, 48Б, 49, 49Б, 50, 50А, 50Б, 51, 51А, 51Б;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 микрорайон, дома № 69, № 70.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371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город Житикара, микрорайон Айнабулак, дома №№ 1, 2, 4, 5, 6, 8, 9, 10, 11, № 14 - № 21, №№ 23, 24, 25А, № 26 - № 31, №№ 34, 35, 37, 38, № 40 - № 43, № 45 - № 49, № 50 - № 58, № 60, № 61, № 63 - № 66, № 68 - № 72, №№ 74, 75, 77, 78, № 82 - № 90, №№ 92, 93, 94, 96, 98, № 100 - № 117, № № 119 - № 124, № 127 - № 135, № 137 - № 140, № 142, № 144 - № 146, №№ 148, 149, 150, 152, 153, 155, № 158 - № 160, № 162 - № 164, №№ 167, 168, 171, № 173 - № 176, № 180 - № 189, №№ 191, 192, 195, 196, 197, № 209 - № 212, № 215, № 219 - № 223, № 225, № 227 - № 233, № 235 - № 238, №№ 240, 242, 245, 246, 247, 249, 250;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Ахмета Байтурсинова, дома №№ 1, 1А, 1Б, 2, 3, 4, 5, 6, 7, 8, 9, 10, 11, 12, 13, 14, 17, 18, 25, 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 микрорайон, дома №№ 1, 1А, 2, 3, 4, 5, 6, 7, 8, 9, 10, 11, 30А, 31, 32, 33, 34, 35, 36, 37, 38, 39, 40, 41, 42, 43, 44, 45, 46, 47, 48, 49, 50, 51, 52, 53, 54;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микрорайон Дружба, дома №№ 1, 3, 4, 5А, 6, 8, 10, 13, 17, 19, 21.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372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город Житикара, улица Зинатуллы Зулхаирова, дома №№ 1, 2, 3, 4, 5, 6, 8, 9, 10, 11, 12, 13, 14, 15, 16, 17, 18, 19, 20, 21, 23, 24, 25, 26, 27, 28, 29, 30, 31, 32, 33, 35, 38, 39, 40, 42, 44, 46, 47, 48, 50, 52, 54, 55, 56, 57, 59, 60, 61;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 Аэропорта, дом № 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5в микрорайон, дома № 1 - № 10, №№ 11А, 12, 13, 15, 17, 19, 20, 21, 22, 142, 143, 144, 145;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микрорайон, дома №№ 108, 109, 111, 112, 113, 114, 116, 121, 138;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 микрорайон, дом № 29.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373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город Житикара, улица Асбестовая, дома №№ 1, 2, 3, 4, 5, 6, 7, 8, 9, 10, 11, 12, 13, 14, 16;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Буровиков, дома №№ 1, 2, 3, 4, 5, 6, 7, 8, 9, 10, 11, 12, 13, 14, 15, 16, 17, 18, 19, 20, 21, 22, 23, 24, 25, 26;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Геологов, дома №№ 1, 2, 3, 4, 5, 6, 7, 8, 9, 10, 11, 12, 13, 14, 15, 16, 17, 18, 19, 20, 21, 22, 23, 24, 26;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Шахтеров, дома №№ 1, 2, 3, 4, 5, 7, 8, 10, 12, 13, 14, 15, 17, 19, 20, 21, 22, 23, 24, 26, 28, 30, 31, 32;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30 лет ВЛКСМ, дома №№ 1, 2, 3, 4, 5, 6, 7, 9, 13, 15, 17, 21, 22, 23, 24, 25, 26, 27, 28, 32, 34, 36, 38, 40;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Парковая, дома №№ 3, 5, 7, 8, 9, 14, 19, 20, 21, 22, 24, 25, 26, 29, 30, 31, 32, 35, 36, 37, 38, 42, 44, 47, 48, 49, 51, 53, 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Октябрьская, дома №№ 1, 3, 4, 4А, 5, 6, 7, 8, 9, 10, 12, 13, 14, 18, 19, 21, 21А, 22, 23, 25, 26, 30, 32, 34, 36, 38, 40, 42, 44, 48, 56, 58;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Советская, дома №№ 6, 7, 8, 10, 12, 13, 14, 19, 22, 25, 28, 29, 30, 33, 34, 38, 40;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Школьная, дома №№ 1, 2, 4, 6, 7, 8, 11, 13, 20, 22, 24, 26, 29, 30, 31, 33, 34, 35, 37, 41, 42, 44, 45, 47;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Строителей, дома №№ 1, 2, 3, 4, 5, 6, 7, 8, 9, 10, 11, 12, 13, 14, 15, 16, 17, 18, 19, 20, 21, 22, 24, 25, 26, 28, 29, 30, 32, 33, 34, 36, 38, 40, 42;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40-летие Казахстана, дома №№ 1, 2, 3, 4, 5, 6, 7, 8, 9, 10, 11, 12, 13, 14, 15, 16, 17, 18, 20, 22;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Горная, дома №№ 1, 3, 4, 5, 6, 7, 10, 11, 12, 13, 14, 16, 18, 24, 27, 30, 38;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Клубная, дома №№ 1, 2, 3, 4, 5, 6, 14, 15, 18, 20, 23, 25, 26, 28, 32, 35, 36, 38, 38А, 39, 40, 42, 44, 46, 48, 50, 52, 54, 56, 58, 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Приречная, дома №№ 1, 3, 4, 5, 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Рабоче-крестьянская, дома №№ 3, 5, 6, 9, 11, 15, 18, 20, 21, 26, 28, 30, 33, 35, 36, 42;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Красногвардейская, дома №№ 1, 2, 3, 6, 9, 10, 17, 21, 24, 26, 30, 33, 37, 39, 41, 43, 51, 54, 57, 59, 61, 65;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Металлургов, дома №№ 1, 2, 5, 6, 7, 8, 9, 13, 14, 15, 16, 18, 21, 22, 23, 24, 25, 26, 33, 35, 39, 49;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Джамбула, дома №№ 1, 2, 4, 6, 7, 11, 16, 18, 20, 22, 23, 24, 25, 26, 27, 39;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8 Марта, дома №№ 1, 3, 5, 7, 10, 12, 13, 14, 15, 16, 26, 28, 30, 32, 42, 44, 50;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Амангельды, дома №№ 1, 3, 4, 5, 6, 7, 9, 10, 11, 13, 15, 17, 18, 19, 20, 21, 24, 27, 30, 31, 32, 33, 34, 35, 37, 38, 39, 41, 43, 49.</w:t>
      </w:r>
    </w:p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374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город Житикара, улица Кирзавод, дома №№ 2, 4, 5, 6, 7, 8, 12, 13, 14, 15, 16, 17, 19, 21, 22, 24, 29, 30, 31, 32, 34, 36, 37, 38, 39, 40, 45, 47, 50, 51, 52, 54, 58, 59, 60, 61, 62, 63, 64, 65, 66, 67, 68, 69, 70, 71, 72.</w:t>
      </w:r>
    </w:p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375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город Житикара, улица Набережная, дома №№ 1, 5, 6, 7, 8, 9, 11, 13, 15, 16, 17, 19, 20, 21, 22, 23, 25, 27, 29, 31, 35, 37, 39, 40, 42, 43, 44, 45, 46, 47, 50, 51, 52, 57, 58, 61, 62, 65, 66, 69, 71, 73, 76, 79, 81, 83, 84, 86, 88, 89, 90, 91, 92, 94, 95, 96, 97, 99, 101, 102, 107, 108, 109, 110, 112, 114, 115, 118, 120, 123, 124, 125, 126, 127, 128, 129, 132, 134, 135, 136, 137, 140, 141, 143;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Молодежи, дома №№ 2, 3, 4, 5, 7, 10, 15, 21, 23, 24, 25, 28, 31, 32, 34, 36, 37, 38, 40, 41, 43, 44, 45, 46, 47, 48, 49, 50, 51, 58, 59, 61, 63, 67, 70, 71, 74, 76, 77, 78, 81, 86, 87, 91;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Первомайская, дома №№ 1, 2, 3, 4, 5, 6, 7, 9, 11, 12, 13, 15, 17, 18, 20, 21, 22, 24, 25, 27, 30, 33, 34, 37, 38, 39, 43, 44, 46, 47, 50, 52, 53, 54, 57, 58, 59, 62, 63, 65, 67, 69, 70, 71, 73, 74, 75, 76, 78, 80;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Спартака</w:t>
      </w:r>
      <w:r>
        <w:rPr>
          <w:rFonts w:ascii="Times New Roman"/>
          <w:b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дома №№ 2, 3, 4, 5, 6, 7, 8, 9, 11, 12, 14, 15, 17, 18, 19, 20, 21, 22, 23, 25, 27, 28, 29, 30, 31, 32, 33, 34, 35, 36, 37, 39, 40, 41, 43, 44, 45, 46, 47, 48, 49, 50, 51, 53, 54, 56, 58;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Трудовая, дома №№ 1, 2, 3, 4, 5, 6, 7, 8, 9, 10, 11, 13, 14, 15, 16, 17, 18, 19, 21, 23, 25, 31, 33, 35, 37, 39, 41, 43, 45, 47, 49, 51, 53, 55, 57, 59, 61, 63, 65, 67, 69;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Комсомольская, дома №№ 1, 2, 3, 5, 7, 9, 10, 11, 12, 13, 15, 16, 17, 18, 19, 23, 24, 26, 27, 28, 29, 30, 31, 32, 33, 34, 35, 36, 37, 38, 39, 41, 44, 45, 47, 48, 49, 50, 51, 53, 55, 56, 61, 65, 69, 71, 75;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Чапаева, дома №№ 1, 2, 3, 4, 5, 6, 7, 8, 10, 12, 14, 15, 16, 17, 20, 21, 22, 24, 26, 27, 29, 30, 31, 32, 33, 34, 36, 37, 38, 41, 43, 45, 46, 48, 51, 52, 53, 56, 57, 58, 59, 60, 62, 63, 65, 67, 69, 71, 73, 75, 77;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Фрунзе, дома №№ 1, 2, 3, 4, 6, 7, 8, 9, 10, 11, 12, 13, 14, 16, 19, 22, 23, 25, 27, 29, 30, 33, 35, 42, 44, 45, 46, 47, 48, 49, 50, 51, 53, 55, 56, 57, 58, 59, 61, 63, 64, 65, 66, 67, 68, 70, 71, 72, 73, 74, 75, 77, 79, 81;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Горняк, дома №№ 1, 2, 3, 4, 5, 6, 7, 9, 10, 11, 12, 13, 14, 17, 18, 19, 21, 24, 26, 28, 30, 32, 34, 36, 38, 40, 42, 44, 46;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Пионерская, дома №№ 1, 2, 3, 4, 5, 6, 7, 9, 10, 11, 14, 15, 17, 20, 21, 24, 25, 26, 27, 29, 30, 31, 34, 37, 38, 39, 42, 45, 46, 47, 48, 50, 51, 52, 53, 54, 55, 56, 57, 58, 59, 60, 61, 62, 64, 65, 66, 67, 68, 69, 70, 71, 72, 73, 74, 75, 76, 77, 78, 79, 80, 81, 82, 83, 85;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Кирова, дома №№ 1, 3, 4, 5, 6, 6А, 7, 8, 9, 10, 11, 12, 15, 16, 17, 18, 19, 20, 21, 22, 23, 24, 25, 26, 27, 28, 29, 30, 31, 32;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Железнодорожная, дома № 1 - № 10, №№ 12, 13, 14, 15, 16, 17, 18, 21, 25, 26, 27, 28;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Чернаткина, дома №№ 1, 2, 3, 5, 7, 8, 10, 11, 15, 18, 19, 20, 21, 22, 23, 24, 25, 26, 28, 30, 32, 34, 35, 36, 37, 38, 39, 40, 42, 44, 45, 46, 48, 49, 50, 52, 53, 54, 56, 57, 58, 59, 60, 61, 62, 63, 64, 65, 66, 68, 70, 74, 75, 76, 77, 79, 83, 85, 89, 95, 99, 101, 105, 109, 111, 113, 115, 119, 121, 123, 127, 129, 131, 133, 135, 137, 139, 141, 143;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Тарана, дома №№ 2, 4, 6, 8, 10, 12, 14, 16, 18, 18А, 20, 22, 24, 26, 32, 35;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40 лет Октября, дома №№ 1, 2, 3, 4, 5, 6, 7, 8, 10, 11, 12, 13, 14, 15, 16, 17, 18, 19, 20, 21, 23, 24, 25, 26.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376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город Житикара, микрорайон Желтоксан, дома №№ 1, 1А, 2, 2А, 3, 4, 5, 5А, 5Б, 6, 8, 8А, 9, 9А, № 10 - № 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микрорайон, дома № 1 - № 72, № 72А, № 73 - № 86, №№ 88, 89, 90, 91, 93, 94, 95, 96, 97, № 99 - № 118, № 131, № 148;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3а микрорайон, дома №№ 1, 3, 3А, 5, 5А, 6А, 7А, 8А, 9, 9А, 10, 11, 12, 14, 15, 16, 17, 18, 19, 29А, 34, 35А, 35Б;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5а микрорайон, дома №№ 7, 7А, 10, 11, № 12 - № 61, № 88, № 95 - № 103, №№ 103А, 104, 105, 106, 106А, 107, 107А, 108, 109, 110, 111, №116 - № 136, №№ 138, 139, 143, 144, 144А, 145;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 микрорайон, дома №№ 1, 2, 4, 6, 7, 9, 12, 13, 14, 15, 16, 18, 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 микрорайон, дома №№ 1, 1А, 2, 2А, 3, 4, 6, 7, 7А, 8, 9, 10, 11, 13, 14, 15, 16, 17, 18, 19, 20, 21, 22, 23, 24, 25, 26, 26А, 27, 28, 29, 30, 31, 32, 33, 34, 35, 36, 39, 40, 41;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Доскали Асымбаева, дома № 1 - 4, № 6 - 11, №№ 11А, 11Б, 13, 15, 17, 19, 21, 22, 23, 25, 27, 28, 29, 30, 30А, 31, 32, 32А, 33, 34, 35, 36, 37, 38, 39, 40, 41, 42, 43, 44, 45, 47, 55, 63, 69, 73, 75, 76, 77;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Чайковского, дома №№ 1, 2, 2А, № 3 - № 13, №№ 15, 17, 19, 21, 23, 25, 27, 29, 31, 33, 35;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9 Мая, дома № 1 - № 34;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Щорса, дома № 1 - № 35;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Лермонтова, дома № 1 - № 34;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Бейимбета Майлина, дома №№ 1, 2, 3, 5, 6, 7, 8, 9, 10, 12, 13, 14, 15, 16, 17, 19, 20, 21, 22, 23, 24, 25, 26, 27, 28, 28А, 29, 30, 31, 32, 34, 35, 37, 38, 39, 40, 42, 44, 50;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Егора Хачина, дома № 1 - № 34;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Павлова, дома №№ 1, 2, 3, 4, 5, 6, 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Кооперативная, дома №№ 3, 4, 6, 7, 9, 10, 12, 13, 14, 15, 16, 17, 18, 20, 21, 22, 24, 26;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Жибек Жолы, дома № 39, № 140, № 141;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Ленина, дома №№ 3, 5, 7, 9, 11, 13, 15, 17, 19, 21, 23, 25, 28, 29А;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Карла Маркса, дома №№ 1, 5, 6, 7, 8, 12, 13, 14, 16, 18, 22, 24, 26, 28, 30, 43, 44;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Гоголя, дома № 1 - № 23;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Убаганская, дома №№ 1, 2, 3, 4, 5, 6, 7, 8, 9, 10, 10А, 11, 12, 13, 14, 15, 16, 17, 18, 20, 21, 22, 23, 24;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Пушкина, дома №№ 3, 5, 7, 9, 11, 13, 15, 21, 22, 23, 29, 31, 32, 33, 35, 37, 39, 41.</w:t>
      </w:r>
    </w:p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377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город Житикара, 1 микрорайон, дома №№ 3, 4, 5, 7, 9, 13, 25, 26, 30, 36, 43, 44, 51;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микрорайон, дома №№ 1, 2, 4, 6А, 7, 9, 9Б, 12, 13, 14, 16, 18, 19, 20, 21, 22, 24, 26, 27, 28, 36А, 37А;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микрорайон, дома №№ 3, 4, 8, 9, 10, 11, 12;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микрорайон, коттеджи № 1 - № 46, № 48 - № 107;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Степная, дома №№ 1, 2, 3, 5, 6, 7, 8, 9, 10, 11, 12, 13, 14, 15, 16, 17, 18, 19, 22, 25, 27, 28, 28А, 29;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Аэродромная, дома № 1, № 3 - № 36, № 38 - № 55, №№ 57, 59, 61, 63;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Новая, дома № 2 - № 40, №№ 42, 44, 46, 48;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3 Интернационал, дома № 1 - № 17, №№ 19, 20, 21, 22, 23, 24, 27, 29, 31, 32, 33, 34, 35, 36, 37, 39;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Партизанская, дома №№ 5, 6, 8, 10, 11, 13, 14, 17, 20, 22, 29, 30, 31, 33, 35, 36, 37, 38, 39, 44, 45, 47, 49, 51, 52, 54, 58, 60, 62, 63, 64, 66.</w:t>
      </w:r>
    </w:p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378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город Житикара, 4 микрорайон, дома №№ 1, 2, 3, 6, 7, 8, 9, 11, 12, 13, 15, 16, 17, 19, 21, 22, 23, 24, 25, 26, 27, 28, 29, 30, 31, 35, 36.</w:t>
      </w:r>
    </w:p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379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воинской роты.</w:t>
      </w:r>
    </w:p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380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больничного городка.</w:t>
      </w:r>
    </w:p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381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город Житикара, 11 микрорайон, дома №№ 12, 13, 14, 15, 16, 17, 19, 20, 21, 22, 23, 24, 25.</w:t>
      </w:r>
    </w:p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382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села Тургеновка.</w:t>
      </w:r>
    </w:p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383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села Кусакан.</w:t>
      </w:r>
    </w:p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384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села Волгоградское.</w:t>
      </w:r>
    </w:p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385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 Хозрет и Тасыбай.</w:t>
      </w:r>
    </w:p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386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села Аккарга.</w:t>
      </w:r>
    </w:p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387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села Забеловка.</w:t>
      </w:r>
    </w:p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388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села Приречное.</w:t>
      </w:r>
    </w:p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389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села Милютинка.</w:t>
      </w:r>
    </w:p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390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 Муктиколь и Кондыбай.</w:t>
      </w:r>
    </w:p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391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села Тимирязево.</w:t>
      </w:r>
    </w:p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392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села Жалтырколь.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