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094" w14:textId="117d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работающими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25 февраля 2014 года № 87. Зарегистрировано Департаментом юстиции Костанайской области 18 марта 2014 года № 4505. Утратило силу постановлением акимата Житикаринского района Костанайской области от 8 января 2016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08.01.2016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10 октября 2013 года № 542 "Об определении перечня должностей специалистов социального обеспечения, образования, культуры, работающих в сельской местности" (зарегистрировано в Реестре государственной регистрации нормативных правовых актов под № 4287, опубликовано 14 ноября 2013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Кененбаева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специалист по программному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коллектива (кружка);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