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8eba" w14:textId="3bc8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Житикаринского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19 марта 2014 года № 209. Зарегистрировано Департаментом юстиции Костанайской области 29 апреля 2014 года № 4653. Утратило силу решением маслихата Житикаринского района Костанайской области от 1 августа 2017 года № 129</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01.08.2017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Житикаринский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Житикаринского районного маслихата.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Гордей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Житикаринского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Кененбаева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19 марта 2014 года</w:t>
            </w:r>
            <w:r>
              <w:br/>
            </w:r>
            <w:r>
              <w:rPr>
                <w:rFonts w:ascii="Times New Roman"/>
                <w:b w:val="false"/>
                <w:i w:val="false"/>
                <w:color w:val="000000"/>
                <w:sz w:val="20"/>
              </w:rPr>
              <w:t>№ 209</w:t>
            </w:r>
          </w:p>
        </w:tc>
      </w:tr>
    </w:tbl>
    <w:p>
      <w:pPr>
        <w:spacing w:after="0"/>
        <w:ind w:left="0"/>
        <w:jc w:val="left"/>
      </w:pPr>
      <w:r>
        <w:rPr>
          <w:rFonts w:ascii="Times New Roman"/>
          <w:b/>
          <w:i w:val="false"/>
          <w:color w:val="000000"/>
        </w:rPr>
        <w:t xml:space="preserve"> Регламент Житикаринского районного маслихата 1. Общие положения</w:t>
      </w:r>
    </w:p>
    <w:bookmarkStart w:name="z5" w:id="3"/>
    <w:p>
      <w:pPr>
        <w:spacing w:after="0"/>
        <w:ind w:left="0"/>
        <w:jc w:val="both"/>
      </w:pPr>
      <w:r>
        <w:rPr>
          <w:rFonts w:ascii="Times New Roman"/>
          <w:b w:val="false"/>
          <w:i w:val="false"/>
          <w:color w:val="000000"/>
          <w:sz w:val="28"/>
        </w:rPr>
        <w:t xml:space="preserve">
      1. Настоящий Регламент Житикаринского районного маслихата (далее – регламент) разработан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Житикаринского районного маслихата (далее – районный маслихат), заседаний его органов, внесения и рассмотрения на них вопросов, образования и избрания органов районного маслихата,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голосования, работы аппарата и другие процедурные и организационные вопросы.</w:t>
      </w:r>
    </w:p>
    <w:bookmarkEnd w:id="3"/>
    <w:bookmarkStart w:name="z6" w:id="4"/>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4"/>
    <w:bookmarkStart w:name="z7" w:id="5"/>
    <w:p>
      <w:pPr>
        <w:spacing w:after="0"/>
        <w:ind w:left="0"/>
        <w:jc w:val="both"/>
      </w:pPr>
      <w:r>
        <w:rPr>
          <w:rFonts w:ascii="Times New Roman"/>
          <w:b w:val="false"/>
          <w:i w:val="false"/>
          <w:color w:val="000000"/>
          <w:sz w:val="28"/>
        </w:rPr>
        <w:t xml:space="preserve">
      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5"/>
    <w:bookmarkStart w:name="z8" w:id="6"/>
    <w:p>
      <w:pPr>
        <w:spacing w:after="0"/>
        <w:ind w:left="0"/>
        <w:jc w:val="left"/>
      </w:pPr>
      <w:r>
        <w:rPr>
          <w:rFonts w:ascii="Times New Roman"/>
          <w:b/>
          <w:i w:val="false"/>
          <w:color w:val="000000"/>
        </w:rPr>
        <w:t xml:space="preserve"> 2. Порядок проведения сессии районного маслихата 2.1. Сессии районного маслихата</w:t>
      </w:r>
    </w:p>
    <w:bookmarkEnd w:id="6"/>
    <w:bookmarkStart w:name="z9" w:id="7"/>
    <w:p>
      <w:pPr>
        <w:spacing w:after="0"/>
        <w:ind w:left="0"/>
        <w:jc w:val="both"/>
      </w:pPr>
      <w:r>
        <w:rPr>
          <w:rFonts w:ascii="Times New Roman"/>
          <w:b w:val="false"/>
          <w:i w:val="false"/>
          <w:color w:val="000000"/>
          <w:sz w:val="28"/>
        </w:rPr>
        <w:t>
      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p>
    <w:bookmarkEnd w:id="7"/>
    <w:p>
      <w:pPr>
        <w:spacing w:after="0"/>
        <w:ind w:left="0"/>
        <w:jc w:val="both"/>
      </w:pPr>
      <w:r>
        <w:rPr>
          <w:rFonts w:ascii="Times New Roman"/>
          <w:b w:val="false"/>
          <w:i w:val="false"/>
          <w:color w:val="000000"/>
          <w:sz w:val="28"/>
        </w:rPr>
        <w:t>
      Сессия районного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районного маслихата может быть сделан перерыв на срок, установленный районным маслихатом, но не превышающий пятнадцати календарных дней. Продолжительность сессии определяется районным маслихатом.</w:t>
      </w:r>
    </w:p>
    <w:p>
      <w:pPr>
        <w:spacing w:after="0"/>
        <w:ind w:left="0"/>
        <w:jc w:val="both"/>
      </w:pP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районного маслихата, принимаемому по предложению председателя сессии районного маслихата или одной трети от числа депутатов, присутствующих на сессии районного маслихата, если за это проголосовало большинство от общего числа присутствующих депутатов.</w:t>
      </w:r>
    </w:p>
    <w:bookmarkStart w:name="z10" w:id="8"/>
    <w:p>
      <w:pPr>
        <w:spacing w:after="0"/>
        <w:ind w:left="0"/>
        <w:jc w:val="both"/>
      </w:pPr>
      <w:r>
        <w:rPr>
          <w:rFonts w:ascii="Times New Roman"/>
          <w:b w:val="false"/>
          <w:i w:val="false"/>
          <w:color w:val="000000"/>
          <w:sz w:val="28"/>
        </w:rPr>
        <w:t>
      5. Первая сессия вновь избранного районного маслихата созывается председателем районной избирательной комиссии не позднее чем в тридцатидневный срок со дня регистрации депутатов районного маслихата, при наличии не менее трех четвертей от числа депутатов, определенного для районного маслихата.</w:t>
      </w:r>
    </w:p>
    <w:bookmarkEnd w:id="8"/>
    <w:bookmarkStart w:name="z11" w:id="9"/>
    <w:p>
      <w:pPr>
        <w:spacing w:after="0"/>
        <w:ind w:left="0"/>
        <w:jc w:val="both"/>
      </w:pPr>
      <w:r>
        <w:rPr>
          <w:rFonts w:ascii="Times New Roman"/>
          <w:b w:val="false"/>
          <w:i w:val="false"/>
          <w:color w:val="000000"/>
          <w:sz w:val="28"/>
        </w:rPr>
        <w:t>
      6. Первую сессию районного маслихата открывает председатель избирательной комиссии и до избрания председателя сессии районного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9"/>
    <w:bookmarkStart w:name="z12" w:id="10"/>
    <w:p>
      <w:pPr>
        <w:spacing w:after="0"/>
        <w:ind w:left="0"/>
        <w:jc w:val="both"/>
      </w:pPr>
      <w:r>
        <w:rPr>
          <w:rFonts w:ascii="Times New Roman"/>
          <w:b w:val="false"/>
          <w:i w:val="false"/>
          <w:color w:val="000000"/>
          <w:sz w:val="28"/>
        </w:rPr>
        <w:t>
      7. Очередная сессия районного маслихата созывается не реже четырех раз в год и ведется председателем сессии районного маслихата.</w:t>
      </w:r>
    </w:p>
    <w:bookmarkEnd w:id="10"/>
    <w:bookmarkStart w:name="z13" w:id="11"/>
    <w:p>
      <w:pPr>
        <w:spacing w:after="0"/>
        <w:ind w:left="0"/>
        <w:jc w:val="both"/>
      </w:pPr>
      <w:r>
        <w:rPr>
          <w:rFonts w:ascii="Times New Roman"/>
          <w:b w:val="false"/>
          <w:i w:val="false"/>
          <w:color w:val="000000"/>
          <w:sz w:val="28"/>
        </w:rPr>
        <w:t>
      8. Внеочередная сессия районного маслихата созывается и ведется председателем сессии районного маслихата по предложению не менее одной трети от числа депутатов, избранных в районный маслихат, а также акима.</w:t>
      </w:r>
    </w:p>
    <w:bookmarkEnd w:id="1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4" w:id="12"/>
    <w:p>
      <w:pPr>
        <w:spacing w:after="0"/>
        <w:ind w:left="0"/>
        <w:jc w:val="both"/>
      </w:pPr>
      <w:r>
        <w:rPr>
          <w:rFonts w:ascii="Times New Roman"/>
          <w:b w:val="false"/>
          <w:i w:val="false"/>
          <w:color w:val="000000"/>
          <w:sz w:val="28"/>
        </w:rPr>
        <w:t>
      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2"/>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 не позднее чем за три дня представляет депутатам и акиму необходимые материалы.</w:t>
      </w:r>
    </w:p>
    <w:bookmarkStart w:name="z15" w:id="1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районного маслихата с учетом времени в пути.</w:t>
      </w:r>
    </w:p>
    <w:bookmarkEnd w:id="13"/>
    <w:bookmarkStart w:name="z16" w:id="14"/>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районного маслихата, вопросов, вносимых секретарем районного маслихата, постоянными комиссиями и иными органами районного маслихата, депутатскими группами и депутатами, акимом Житикаринского района.</w:t>
      </w:r>
    </w:p>
    <w:bookmarkEnd w:id="1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районного маслихата.</w:t>
      </w:r>
    </w:p>
    <w:bookmarkStart w:name="z17" w:id="15"/>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Житикаринского района.</w:t>
      </w:r>
    </w:p>
    <w:bookmarkEnd w:id="15"/>
    <w:bookmarkStart w:name="z18" w:id="16"/>
    <w:p>
      <w:pPr>
        <w:spacing w:after="0"/>
        <w:ind w:left="0"/>
        <w:jc w:val="both"/>
      </w:pPr>
      <w:r>
        <w:rPr>
          <w:rFonts w:ascii="Times New Roman"/>
          <w:b w:val="false"/>
          <w:i w:val="false"/>
          <w:color w:val="000000"/>
          <w:sz w:val="28"/>
        </w:rPr>
        <w:t>
      13. По вопросам, относящимся к ведению районного маслихата, на сессии районного маслихата приглашаются акимы района, города, сел,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6"/>
    <w:bookmarkStart w:name="z19" w:id="17"/>
    <w:p>
      <w:pPr>
        <w:spacing w:after="0"/>
        <w:ind w:left="0"/>
        <w:jc w:val="both"/>
      </w:pP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p>
    <w:bookmarkEnd w:id="1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0" w:id="18"/>
    <w:p>
      <w:pPr>
        <w:spacing w:after="0"/>
        <w:ind w:left="0"/>
        <w:jc w:val="both"/>
      </w:pPr>
      <w:r>
        <w:rPr>
          <w:rFonts w:ascii="Times New Roman"/>
          <w:b w:val="false"/>
          <w:i w:val="false"/>
          <w:color w:val="000000"/>
          <w:sz w:val="28"/>
        </w:rPr>
        <w:t>
      15. Заседания районного маслихата проводятся в определенное районным маслихатом время.</w:t>
      </w:r>
    </w:p>
    <w:bookmarkEnd w:id="18"/>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1" w:id="19"/>
    <w:p>
      <w:pPr>
        <w:spacing w:after="0"/>
        <w:ind w:left="0"/>
        <w:jc w:val="both"/>
      </w:pPr>
      <w:r>
        <w:rPr>
          <w:rFonts w:ascii="Times New Roman"/>
          <w:b w:val="false"/>
          <w:i w:val="false"/>
          <w:color w:val="000000"/>
          <w:sz w:val="28"/>
        </w:rPr>
        <w:t>
      16. Регламент выступлений на заседаниях районного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районным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19"/>
    <w:p>
      <w:pPr>
        <w:spacing w:after="0"/>
        <w:ind w:left="0"/>
        <w:jc w:val="both"/>
      </w:pP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2" w:id="20"/>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p>
    <w:bookmarkStart w:name="z23" w:id="21"/>
    <w:p>
      <w:pPr>
        <w:spacing w:after="0"/>
        <w:ind w:left="0"/>
        <w:jc w:val="left"/>
      </w:pPr>
      <w:r>
        <w:rPr>
          <w:rFonts w:ascii="Times New Roman"/>
          <w:b/>
          <w:i w:val="false"/>
          <w:color w:val="000000"/>
        </w:rPr>
        <w:t xml:space="preserve"> 2.2. Порядок принятия актов районного маслихата</w:t>
      </w:r>
    </w:p>
    <w:bookmarkEnd w:id="21"/>
    <w:p>
      <w:pPr>
        <w:spacing w:after="0"/>
        <w:ind w:left="0"/>
        <w:jc w:val="both"/>
      </w:pPr>
      <w:r>
        <w:rPr>
          <w:rFonts w:ascii="Times New Roman"/>
          <w:b w:val="false"/>
          <w:i w:val="false"/>
          <w:color w:val="000000"/>
          <w:sz w:val="28"/>
        </w:rPr>
        <w:t>
      18. Районный маслихат по вопросам своей компетенции принимает решения большинством голосов от общего числа депутатов районного маслихата, если иное не установлено законом.</w:t>
      </w:r>
    </w:p>
    <w:bookmarkStart w:name="z24" w:id="22"/>
    <w:p>
      <w:pPr>
        <w:spacing w:after="0"/>
        <w:ind w:left="0"/>
        <w:jc w:val="both"/>
      </w:pPr>
      <w:r>
        <w:rPr>
          <w:rFonts w:ascii="Times New Roman"/>
          <w:b w:val="false"/>
          <w:i w:val="false"/>
          <w:color w:val="000000"/>
          <w:sz w:val="28"/>
        </w:rPr>
        <w:t>
      19. Проекты решений передаются председателю сессии или секретарю районного маслихата.</w:t>
      </w:r>
    </w:p>
    <w:bookmarkEnd w:id="2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районного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районный маслихат принимает совместное с ним решение.</w:t>
      </w:r>
    </w:p>
    <w:bookmarkStart w:name="z25" w:id="23"/>
    <w:p>
      <w:pPr>
        <w:spacing w:after="0"/>
        <w:ind w:left="0"/>
        <w:jc w:val="both"/>
      </w:pPr>
      <w:r>
        <w:rPr>
          <w:rFonts w:ascii="Times New Roman"/>
          <w:b w:val="false"/>
          <w:i w:val="false"/>
          <w:color w:val="000000"/>
          <w:sz w:val="28"/>
        </w:rPr>
        <w:t>
      20. Решения районного маслихата, содержащие норму права,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3"/>
    <w:bookmarkStart w:name="z26" w:id="24"/>
    <w:p>
      <w:pPr>
        <w:spacing w:after="0"/>
        <w:ind w:left="0"/>
        <w:jc w:val="both"/>
      </w:pPr>
      <w:r>
        <w:rPr>
          <w:rFonts w:ascii="Times New Roman"/>
          <w:b w:val="false"/>
          <w:i w:val="false"/>
          <w:color w:val="000000"/>
          <w:sz w:val="28"/>
        </w:rPr>
        <w:t>
      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районного маслихата.</w:t>
      </w:r>
    </w:p>
    <w:bookmarkEnd w:id="24"/>
    <w:bookmarkStart w:name="z27" w:id="25"/>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5"/>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8" w:id="26"/>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6"/>
    <w:bookmarkStart w:name="z29" w:id="27"/>
    <w:p>
      <w:pPr>
        <w:spacing w:after="0"/>
        <w:ind w:left="0"/>
        <w:jc w:val="both"/>
      </w:pPr>
      <w:r>
        <w:rPr>
          <w:rFonts w:ascii="Times New Roman"/>
          <w:b w:val="false"/>
          <w:i w:val="false"/>
          <w:color w:val="000000"/>
          <w:sz w:val="28"/>
        </w:rPr>
        <w:t>
      24. Сессия районного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7"/>
    <w:p>
      <w:pPr>
        <w:spacing w:after="0"/>
        <w:ind w:left="0"/>
        <w:jc w:val="both"/>
      </w:pPr>
      <w:r>
        <w:rPr>
          <w:rFonts w:ascii="Times New Roman"/>
          <w:b w:val="false"/>
          <w:i w:val="false"/>
          <w:color w:val="000000"/>
          <w:sz w:val="28"/>
        </w:rPr>
        <w:t>
      Редакционная комиссия, являющаяся временной комиссией районного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0" w:id="28"/>
    <w:p>
      <w:pPr>
        <w:spacing w:after="0"/>
        <w:ind w:left="0"/>
        <w:jc w:val="both"/>
      </w:pPr>
      <w:r>
        <w:rPr>
          <w:rFonts w:ascii="Times New Roman"/>
          <w:b w:val="false"/>
          <w:i w:val="false"/>
          <w:color w:val="000000"/>
          <w:sz w:val="28"/>
        </w:rPr>
        <w:t>
      25. При наличии поправок к проекту решения районного маслихата голосование осуществляется в следующей последовательности:</w:t>
      </w:r>
    </w:p>
    <w:bookmarkEnd w:id="28"/>
    <w:p>
      <w:pPr>
        <w:spacing w:after="0"/>
        <w:ind w:left="0"/>
        <w:jc w:val="both"/>
      </w:pPr>
      <w:r>
        <w:rPr>
          <w:rFonts w:ascii="Times New Roman"/>
          <w:b w:val="false"/>
          <w:i w:val="false"/>
          <w:color w:val="000000"/>
          <w:sz w:val="28"/>
        </w:rPr>
        <w:t>
      1) предложенный (доработанный) проект решения районного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1" w:id="29"/>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29"/>
    <w:p>
      <w:pPr>
        <w:spacing w:after="0"/>
        <w:ind w:left="0"/>
        <w:jc w:val="both"/>
      </w:pPr>
      <w:r>
        <w:rPr>
          <w:rFonts w:ascii="Times New Roman"/>
          <w:b w:val="false"/>
          <w:i w:val="false"/>
          <w:color w:val="000000"/>
          <w:sz w:val="28"/>
        </w:rPr>
        <w:t>
      Изменения в решения районного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2" w:id="3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p>
    <w:bookmarkEnd w:id="30"/>
    <w:bookmarkStart w:name="z33" w:id="31"/>
    <w:p>
      <w:pPr>
        <w:spacing w:after="0"/>
        <w:ind w:left="0"/>
        <w:jc w:val="both"/>
      </w:pPr>
      <w:r>
        <w:rPr>
          <w:rFonts w:ascii="Times New Roman"/>
          <w:b w:val="false"/>
          <w:i w:val="false"/>
          <w:color w:val="000000"/>
          <w:sz w:val="28"/>
        </w:rPr>
        <w:t>
      28. Проект бюджета Житикаринского района рассматривается в постоянных комиссиях районного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районного маслихата, представители местных исполнительных органов.</w:t>
      </w:r>
    </w:p>
    <w:bookmarkEnd w:id="31"/>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Житикаринского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Житикаринского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Житикаринского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Start w:name="z34" w:id="32"/>
    <w:p>
      <w:pPr>
        <w:spacing w:after="0"/>
        <w:ind w:left="0"/>
        <w:jc w:val="both"/>
      </w:pPr>
      <w:r>
        <w:rPr>
          <w:rFonts w:ascii="Times New Roman"/>
          <w:b w:val="false"/>
          <w:i w:val="false"/>
          <w:color w:val="000000"/>
          <w:sz w:val="28"/>
        </w:rPr>
        <w:t>
      29. При внесении на очередную сессию районного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2"/>
    <w:bookmarkStart w:name="z35" w:id="33"/>
    <w:p>
      <w:pPr>
        <w:spacing w:after="0"/>
        <w:ind w:left="0"/>
        <w:jc w:val="both"/>
      </w:pPr>
      <w:r>
        <w:rPr>
          <w:rFonts w:ascii="Times New Roman"/>
          <w:b w:val="false"/>
          <w:i w:val="false"/>
          <w:color w:val="000000"/>
          <w:sz w:val="28"/>
        </w:rPr>
        <w:t>
      30. При уточнении бюджета Житикаринского района на внеочередной сессии районного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3"/>
    <w:bookmarkStart w:name="z36" w:id="34"/>
    <w:p>
      <w:pPr>
        <w:spacing w:after="0"/>
        <w:ind w:left="0"/>
        <w:jc w:val="left"/>
      </w:pPr>
      <w:r>
        <w:rPr>
          <w:rFonts w:ascii="Times New Roman"/>
          <w:b/>
          <w:i w:val="false"/>
          <w:color w:val="000000"/>
        </w:rPr>
        <w:t xml:space="preserve"> 3. Порядок заслушивания отчетов</w:t>
      </w:r>
    </w:p>
    <w:bookmarkEnd w:id="34"/>
    <w:p>
      <w:pPr>
        <w:spacing w:after="0"/>
        <w:ind w:left="0"/>
        <w:jc w:val="both"/>
      </w:pPr>
      <w:r>
        <w:rPr>
          <w:rFonts w:ascii="Times New Roman"/>
          <w:b w:val="false"/>
          <w:i w:val="false"/>
          <w:color w:val="000000"/>
          <w:sz w:val="28"/>
        </w:rPr>
        <w:t>
      31. Районный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p>
    <w:bookmarkStart w:name="z37" w:id="35"/>
    <w:p>
      <w:pPr>
        <w:spacing w:after="0"/>
        <w:ind w:left="0"/>
        <w:jc w:val="both"/>
      </w:pPr>
      <w:r>
        <w:rPr>
          <w:rFonts w:ascii="Times New Roman"/>
          <w:b w:val="false"/>
          <w:i w:val="false"/>
          <w:color w:val="000000"/>
          <w:sz w:val="28"/>
        </w:rPr>
        <w:t xml:space="preserve">
      32. Районный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районным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районным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38" w:id="36"/>
    <w:p>
      <w:pPr>
        <w:spacing w:after="0"/>
        <w:ind w:left="0"/>
        <w:jc w:val="both"/>
      </w:pPr>
      <w:r>
        <w:rPr>
          <w:rFonts w:ascii="Times New Roman"/>
          <w:b w:val="false"/>
          <w:i w:val="false"/>
          <w:color w:val="000000"/>
          <w:sz w:val="28"/>
        </w:rPr>
        <w:t>
      33. Районный маслихат заслушивает отчеты председателя сессии и секретаря районного маслихата, председателей постоянных комиссий и иных органов районного маслихата.</w:t>
      </w:r>
    </w:p>
    <w:bookmarkEnd w:id="36"/>
    <w:p>
      <w:pPr>
        <w:spacing w:after="0"/>
        <w:ind w:left="0"/>
        <w:jc w:val="both"/>
      </w:pPr>
      <w:r>
        <w:rPr>
          <w:rFonts w:ascii="Times New Roman"/>
          <w:b w:val="false"/>
          <w:i w:val="false"/>
          <w:color w:val="000000"/>
          <w:sz w:val="28"/>
        </w:rPr>
        <w:t>
      Секретарь районного маслихата не реже одного раза в год на очередных сессиях районного маслихата отчитывается о проделанной работе по организации деятельности районного маслихата, ходе рассмотрения запросов депутатов и депутатских обращений, обращениях избирателей и принятых по ним мерам, взаимодействии районного маслихата с иными органами местного самоуправления, деятельности аппарата районного маслихата.</w:t>
      </w:r>
    </w:p>
    <w:p>
      <w:pPr>
        <w:spacing w:after="0"/>
        <w:ind w:left="0"/>
        <w:jc w:val="both"/>
      </w:pPr>
      <w:r>
        <w:rPr>
          <w:rFonts w:ascii="Times New Roman"/>
          <w:b w:val="false"/>
          <w:i w:val="false"/>
          <w:color w:val="000000"/>
          <w:sz w:val="28"/>
        </w:rPr>
        <w:t>
      Председатели сессии районного маслихата, постоянных комиссий и иных органов районного маслихата не реже одного раза в год на очередных сессиях районного маслихата отчитываются о выполнении возложенных функций и полномочий.</w:t>
      </w:r>
    </w:p>
    <w:bookmarkStart w:name="z39" w:id="37"/>
    <w:p>
      <w:pPr>
        <w:spacing w:after="0"/>
        <w:ind w:left="0"/>
        <w:jc w:val="both"/>
      </w:pPr>
      <w:r>
        <w:rPr>
          <w:rFonts w:ascii="Times New Roman"/>
          <w:b w:val="false"/>
          <w:i w:val="false"/>
          <w:color w:val="000000"/>
          <w:sz w:val="28"/>
        </w:rPr>
        <w:t>
      34. Отчет ревизионной комиссии области об исполнении бюджета рассматривается районным маслихатом ежегодно.</w:t>
      </w:r>
    </w:p>
    <w:bookmarkEnd w:id="37"/>
    <w:bookmarkStart w:name="z40" w:id="38"/>
    <w:p>
      <w:pPr>
        <w:spacing w:after="0"/>
        <w:ind w:left="0"/>
        <w:jc w:val="both"/>
      </w:pPr>
      <w:r>
        <w:rPr>
          <w:rFonts w:ascii="Times New Roman"/>
          <w:b w:val="false"/>
          <w:i w:val="false"/>
          <w:color w:val="000000"/>
          <w:sz w:val="28"/>
        </w:rPr>
        <w:t>
      35. Районный маслихат не реже одного раза в год отчитывается перед населением о проделанной работе районного маслихата, деятельности его постоянных комиссий.</w:t>
      </w:r>
    </w:p>
    <w:bookmarkEnd w:id="38"/>
    <w:p>
      <w:pPr>
        <w:spacing w:after="0"/>
        <w:ind w:left="0"/>
        <w:jc w:val="both"/>
      </w:pPr>
      <w:r>
        <w:rPr>
          <w:rFonts w:ascii="Times New Roman"/>
          <w:b w:val="false"/>
          <w:i w:val="false"/>
          <w:color w:val="000000"/>
          <w:sz w:val="28"/>
        </w:rPr>
        <w:t>
      Отчет районного маслихата представляется населению города, сел, сельских округов на сходах местного сообщества группой депутатов, возглавляемой секретарем районного маслихата, председателями постоянных комиссий.</w:t>
      </w:r>
    </w:p>
    <w:bookmarkStart w:name="z41" w:id="39"/>
    <w:p>
      <w:pPr>
        <w:spacing w:after="0"/>
        <w:ind w:left="0"/>
        <w:jc w:val="left"/>
      </w:pPr>
      <w:r>
        <w:rPr>
          <w:rFonts w:ascii="Times New Roman"/>
          <w:b/>
          <w:i w:val="false"/>
          <w:color w:val="000000"/>
        </w:rPr>
        <w:t xml:space="preserve"> 4. Порядок рассмотрения запросов депутатов</w:t>
      </w:r>
    </w:p>
    <w:bookmarkEnd w:id="39"/>
    <w:p>
      <w:pPr>
        <w:spacing w:after="0"/>
        <w:ind w:left="0"/>
        <w:jc w:val="both"/>
      </w:pPr>
      <w:r>
        <w:rPr>
          <w:rFonts w:ascii="Times New Roman"/>
          <w:b w:val="false"/>
          <w:i w:val="false"/>
          <w:color w:val="000000"/>
          <w:sz w:val="28"/>
        </w:rPr>
        <w:t>
      36. Депутат районного маслихата по вопросам, отнесенным к компетенции районного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Start w:name="z42" w:id="40"/>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0"/>
    <w:bookmarkStart w:name="z43" w:id="41"/>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Районный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1"/>
    <w:bookmarkStart w:name="z44" w:id="42"/>
    <w:p>
      <w:pPr>
        <w:spacing w:after="0"/>
        <w:ind w:left="0"/>
        <w:jc w:val="both"/>
      </w:pPr>
      <w:r>
        <w:rPr>
          <w:rFonts w:ascii="Times New Roman"/>
          <w:b w:val="false"/>
          <w:i w:val="false"/>
          <w:color w:val="000000"/>
          <w:sz w:val="28"/>
        </w:rPr>
        <w:t>
      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районного маслихата. Запросы, поданные письменно, прилагаются к протоколу сессии.</w:t>
      </w:r>
    </w:p>
    <w:bookmarkEnd w:id="42"/>
    <w:bookmarkStart w:name="z45" w:id="43"/>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46" w:id="44"/>
    <w:p>
      <w:pPr>
        <w:spacing w:after="0"/>
        <w:ind w:left="0"/>
        <w:jc w:val="left"/>
      </w:pPr>
      <w:r>
        <w:rPr>
          <w:rFonts w:ascii="Times New Roman"/>
          <w:b/>
          <w:i w:val="false"/>
          <w:color w:val="000000"/>
        </w:rPr>
        <w:t xml:space="preserve"> 5. Должностные лица, постоянные комиссии и иные органы районного маслихата, депутатские объединения районного маслихата 5.1. Председатель сессии районного маслихата</w:t>
      </w:r>
    </w:p>
    <w:bookmarkEnd w:id="44"/>
    <w:bookmarkStart w:name="z47" w:id="45"/>
    <w:p>
      <w:pPr>
        <w:spacing w:after="0"/>
        <w:ind w:left="0"/>
        <w:jc w:val="both"/>
      </w:pPr>
      <w:r>
        <w:rPr>
          <w:rFonts w:ascii="Times New Roman"/>
          <w:b w:val="false"/>
          <w:i w:val="false"/>
          <w:color w:val="000000"/>
          <w:sz w:val="28"/>
        </w:rPr>
        <w:t>
      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p>
    <w:bookmarkEnd w:id="45"/>
    <w:p>
      <w:pPr>
        <w:spacing w:after="0"/>
        <w:ind w:left="0"/>
        <w:jc w:val="both"/>
      </w:pP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p>
    <w:bookmarkStart w:name="z48" w:id="46"/>
    <w:p>
      <w:pPr>
        <w:spacing w:after="0"/>
        <w:ind w:left="0"/>
        <w:jc w:val="both"/>
      </w:pPr>
      <w:r>
        <w:rPr>
          <w:rFonts w:ascii="Times New Roman"/>
          <w:b w:val="false"/>
          <w:i w:val="false"/>
          <w:color w:val="000000"/>
          <w:sz w:val="28"/>
        </w:rPr>
        <w:t>
      42. Председатель сессии районного маслихата:</w:t>
      </w:r>
    </w:p>
    <w:bookmarkEnd w:id="46"/>
    <w:p>
      <w:pPr>
        <w:spacing w:after="0"/>
        <w:ind w:left="0"/>
        <w:jc w:val="both"/>
      </w:pPr>
      <w:r>
        <w:rPr>
          <w:rFonts w:ascii="Times New Roman"/>
          <w:b w:val="false"/>
          <w:i w:val="false"/>
          <w:color w:val="000000"/>
          <w:sz w:val="28"/>
        </w:rPr>
        <w:t>
      1) принимает решение о созыве сессии районного маслихата;</w:t>
      </w:r>
    </w:p>
    <w:p>
      <w:pPr>
        <w:spacing w:after="0"/>
        <w:ind w:left="0"/>
        <w:jc w:val="both"/>
      </w:pP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p>
    <w:p>
      <w:pPr>
        <w:spacing w:after="0"/>
        <w:ind w:left="0"/>
        <w:jc w:val="both"/>
      </w:pP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p>
    <w:p>
      <w:pPr>
        <w:spacing w:after="0"/>
        <w:ind w:left="0"/>
        <w:jc w:val="both"/>
      </w:pP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p>
    <w:bookmarkStart w:name="z49" w:id="47"/>
    <w:p>
      <w:pPr>
        <w:spacing w:after="0"/>
        <w:ind w:left="0"/>
        <w:jc w:val="both"/>
      </w:pPr>
      <w:r>
        <w:rPr>
          <w:rFonts w:ascii="Times New Roman"/>
          <w:b w:val="false"/>
          <w:i w:val="false"/>
          <w:color w:val="000000"/>
          <w:sz w:val="28"/>
        </w:rPr>
        <w:t>
      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p>
    <w:bookmarkEnd w:id="47"/>
    <w:bookmarkStart w:name="z50" w:id="48"/>
    <w:p>
      <w:pPr>
        <w:spacing w:after="0"/>
        <w:ind w:left="0"/>
        <w:jc w:val="left"/>
      </w:pPr>
      <w:r>
        <w:rPr>
          <w:rFonts w:ascii="Times New Roman"/>
          <w:b/>
          <w:i w:val="false"/>
          <w:color w:val="000000"/>
        </w:rPr>
        <w:t xml:space="preserve"> 5.2. Секретарь районного маслихата</w:t>
      </w:r>
    </w:p>
    <w:bookmarkEnd w:id="48"/>
    <w:p>
      <w:pPr>
        <w:spacing w:after="0"/>
        <w:ind w:left="0"/>
        <w:jc w:val="both"/>
      </w:pPr>
      <w:r>
        <w:rPr>
          <w:rFonts w:ascii="Times New Roman"/>
          <w:b w:val="false"/>
          <w:i w:val="false"/>
          <w:color w:val="000000"/>
          <w:sz w:val="28"/>
        </w:rPr>
        <w:t>
      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районному маслихату. Секретарь районного маслихата избирается на срок полномочий районного маслихата.</w:t>
      </w:r>
    </w:p>
    <w:p>
      <w:pPr>
        <w:spacing w:after="0"/>
        <w:ind w:left="0"/>
        <w:jc w:val="both"/>
      </w:pP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1" w:id="49"/>
    <w:p>
      <w:pPr>
        <w:spacing w:after="0"/>
        <w:ind w:left="0"/>
        <w:jc w:val="both"/>
      </w:pPr>
      <w:r>
        <w:rPr>
          <w:rFonts w:ascii="Times New Roman"/>
          <w:b w:val="false"/>
          <w:i w:val="false"/>
          <w:color w:val="000000"/>
          <w:sz w:val="28"/>
        </w:rPr>
        <w:t>
      45. Кандидатуры на должность секретаря районного маслихата выдвигаются депутатами районного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районного маслихата.</w:t>
      </w:r>
    </w:p>
    <w:bookmarkEnd w:id="49"/>
    <w:p>
      <w:pPr>
        <w:spacing w:after="0"/>
        <w:ind w:left="0"/>
        <w:jc w:val="both"/>
      </w:pP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2" w:id="50"/>
    <w:p>
      <w:pPr>
        <w:spacing w:after="0"/>
        <w:ind w:left="0"/>
        <w:jc w:val="both"/>
      </w:pPr>
      <w:r>
        <w:rPr>
          <w:rFonts w:ascii="Times New Roman"/>
          <w:b w:val="false"/>
          <w:i w:val="false"/>
          <w:color w:val="000000"/>
          <w:sz w:val="28"/>
        </w:rPr>
        <w:t xml:space="preserve">
      46. Секретарь районного маслихата не вправе состоять в постоянных комиссиях районного маслихата. При досрочном прекращении полномочий секретаря районного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0"/>
    <w:bookmarkStart w:name="z53" w:id="51"/>
    <w:p>
      <w:pPr>
        <w:spacing w:after="0"/>
        <w:ind w:left="0"/>
        <w:jc w:val="left"/>
      </w:pPr>
      <w:r>
        <w:rPr>
          <w:rFonts w:ascii="Times New Roman"/>
          <w:b/>
          <w:i w:val="false"/>
          <w:color w:val="000000"/>
        </w:rPr>
        <w:t xml:space="preserve"> 5.3. Постоянные и временные комиссии районного маслихата</w:t>
      </w:r>
    </w:p>
    <w:bookmarkEnd w:id="51"/>
    <w:p>
      <w:pPr>
        <w:spacing w:after="0"/>
        <w:ind w:left="0"/>
        <w:jc w:val="both"/>
      </w:pPr>
      <w:r>
        <w:rPr>
          <w:rFonts w:ascii="Times New Roman"/>
          <w:b w:val="false"/>
          <w:i w:val="false"/>
          <w:color w:val="000000"/>
          <w:sz w:val="28"/>
        </w:rPr>
        <w:t>
      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районным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районным маслихатом по предложению председателя сессии, секретаря районного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районного маслихата выдвигаются на заседании постоянных комиссий. Число кандидатур не ограничивается. Обсуждение на заседании районного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4" w:id="52"/>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52"/>
    <w:bookmarkStart w:name="z55" w:id="53"/>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районным маслихатом либо секретарем районного маслихата при их образовании.</w:t>
      </w:r>
    </w:p>
    <w:bookmarkEnd w:id="53"/>
    <w:bookmarkStart w:name="z56" w:id="54"/>
    <w:p>
      <w:pPr>
        <w:spacing w:after="0"/>
        <w:ind w:left="0"/>
        <w:jc w:val="both"/>
      </w:pPr>
      <w:r>
        <w:rPr>
          <w:rFonts w:ascii="Times New Roman"/>
          <w:b w:val="false"/>
          <w:i w:val="false"/>
          <w:color w:val="000000"/>
          <w:sz w:val="28"/>
        </w:rPr>
        <w:t>
      50. Постоянные комиссии по собственной инициативе или решению районного маслихата могут проводить публичные слушания.</w:t>
      </w:r>
    </w:p>
    <w:bookmarkEnd w:id="5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p>
    <w:bookmarkStart w:name="z57" w:id="55"/>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58" w:id="56"/>
    <w:p>
      <w:pPr>
        <w:spacing w:after="0"/>
        <w:ind w:left="0"/>
        <w:jc w:val="left"/>
      </w:pPr>
      <w:r>
        <w:rPr>
          <w:rFonts w:ascii="Times New Roman"/>
          <w:b/>
          <w:i w:val="false"/>
          <w:color w:val="000000"/>
        </w:rPr>
        <w:t xml:space="preserve"> 5.4. Редакционная и счетная комиссия районного маслихата</w:t>
      </w:r>
    </w:p>
    <w:bookmarkEnd w:id="56"/>
    <w:p>
      <w:pPr>
        <w:spacing w:after="0"/>
        <w:ind w:left="0"/>
        <w:jc w:val="both"/>
      </w:pPr>
      <w:r>
        <w:rPr>
          <w:rFonts w:ascii="Times New Roman"/>
          <w:b w:val="false"/>
          <w:i w:val="false"/>
          <w:color w:val="000000"/>
          <w:sz w:val="28"/>
        </w:rPr>
        <w:t>
      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районного маслихата и других государственных организаций.</w:t>
      </w:r>
    </w:p>
    <w:bookmarkStart w:name="z59" w:id="57"/>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7"/>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60" w:id="58"/>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61" w:id="59"/>
    <w:p>
      <w:pPr>
        <w:spacing w:after="0"/>
        <w:ind w:left="0"/>
        <w:jc w:val="left"/>
      </w:pPr>
      <w:r>
        <w:rPr>
          <w:rFonts w:ascii="Times New Roman"/>
          <w:b/>
          <w:i w:val="false"/>
          <w:color w:val="000000"/>
        </w:rPr>
        <w:t xml:space="preserve"> 5.5. Депутатские объединения в районном маслихате</w:t>
      </w:r>
    </w:p>
    <w:bookmarkEnd w:id="59"/>
    <w:p>
      <w:pPr>
        <w:spacing w:after="0"/>
        <w:ind w:left="0"/>
        <w:jc w:val="both"/>
      </w:pPr>
      <w:r>
        <w:rPr>
          <w:rFonts w:ascii="Times New Roman"/>
          <w:b w:val="false"/>
          <w:i w:val="false"/>
          <w:color w:val="000000"/>
          <w:sz w:val="28"/>
        </w:rPr>
        <w:t>
      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p>
    <w:bookmarkStart w:name="z62" w:id="60"/>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районного маслихата, производится явочным порядком и носит исключительно информационный характер.</w:t>
      </w:r>
    </w:p>
    <w:bookmarkEnd w:id="60"/>
    <w:bookmarkStart w:name="z63" w:id="61"/>
    <w:p>
      <w:pPr>
        <w:spacing w:after="0"/>
        <w:ind w:left="0"/>
        <w:jc w:val="both"/>
      </w:pPr>
      <w:r>
        <w:rPr>
          <w:rFonts w:ascii="Times New Roman"/>
          <w:b w:val="false"/>
          <w:i w:val="false"/>
          <w:color w:val="000000"/>
          <w:sz w:val="28"/>
        </w:rPr>
        <w:t>
      57. Члены депутатских объединений могут:</w:t>
      </w:r>
    </w:p>
    <w:bookmarkEnd w:id="61"/>
    <w:p>
      <w:pPr>
        <w:spacing w:after="0"/>
        <w:ind w:left="0"/>
        <w:jc w:val="both"/>
      </w:pPr>
      <w:r>
        <w:rPr>
          <w:rFonts w:ascii="Times New Roman"/>
          <w:b w:val="false"/>
          <w:i w:val="false"/>
          <w:color w:val="000000"/>
          <w:sz w:val="28"/>
        </w:rPr>
        <w:t>
      1) вносить замечания и предложения по повестке дня районного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районным маслихатом;</w:t>
      </w:r>
    </w:p>
    <w:p>
      <w:pPr>
        <w:spacing w:after="0"/>
        <w:ind w:left="0"/>
        <w:jc w:val="both"/>
      </w:pPr>
      <w:r>
        <w:rPr>
          <w:rFonts w:ascii="Times New Roman"/>
          <w:b w:val="false"/>
          <w:i w:val="false"/>
          <w:color w:val="000000"/>
          <w:sz w:val="28"/>
        </w:rPr>
        <w:t>
      3) предлагать поправки к проектам решений районного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4" w:id="62"/>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районного маслихата. В составе депутатской группы должно быть не менее пяти депутатов районного маслихата.</w:t>
      </w:r>
    </w:p>
    <w:bookmarkEnd w:id="62"/>
    <w:bookmarkStart w:name="z65" w:id="63"/>
    <w:p>
      <w:pPr>
        <w:spacing w:after="0"/>
        <w:ind w:left="0"/>
        <w:jc w:val="left"/>
      </w:pPr>
      <w:r>
        <w:rPr>
          <w:rFonts w:ascii="Times New Roman"/>
          <w:b/>
          <w:i w:val="false"/>
          <w:color w:val="000000"/>
        </w:rPr>
        <w:t xml:space="preserve"> 6. Депутатская этика</w:t>
      </w:r>
    </w:p>
    <w:bookmarkEnd w:id="63"/>
    <w:p>
      <w:pPr>
        <w:spacing w:after="0"/>
        <w:ind w:left="0"/>
        <w:jc w:val="both"/>
      </w:pPr>
      <w:r>
        <w:rPr>
          <w:rFonts w:ascii="Times New Roman"/>
          <w:b w:val="false"/>
          <w:i w:val="false"/>
          <w:color w:val="000000"/>
          <w:sz w:val="28"/>
        </w:rPr>
        <w:t>
      59. Депутаты районного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районного маслихата, комиссий районного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районного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p>
    <w:p>
      <w:pPr>
        <w:spacing w:after="0"/>
        <w:ind w:left="0"/>
        <w:jc w:val="both"/>
      </w:pPr>
      <w:r>
        <w:rPr>
          <w:rFonts w:ascii="Times New Roman"/>
          <w:b w:val="false"/>
          <w:i w:val="false"/>
          <w:color w:val="000000"/>
          <w:sz w:val="28"/>
        </w:rPr>
        <w:t>
      5) не должны прерывать выступающих.</w:t>
      </w:r>
    </w:p>
    <w:bookmarkStart w:name="z66" w:id="64"/>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4"/>
    <w:bookmarkStart w:name="z67" w:id="65"/>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5"/>
    <w:bookmarkStart w:name="z68" w:id="66"/>
    <w:p>
      <w:pPr>
        <w:spacing w:after="0"/>
        <w:ind w:left="0"/>
        <w:jc w:val="both"/>
      </w:pPr>
      <w:r>
        <w:rPr>
          <w:rFonts w:ascii="Times New Roman"/>
          <w:b w:val="false"/>
          <w:i w:val="false"/>
          <w:color w:val="000000"/>
          <w:sz w:val="28"/>
        </w:rPr>
        <w:t>
      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районного маслихата и иных органов районного маслихата.</w:t>
      </w:r>
    </w:p>
    <w:bookmarkEnd w:id="66"/>
    <w:bookmarkStart w:name="z69" w:id="67"/>
    <w:p>
      <w:pPr>
        <w:spacing w:after="0"/>
        <w:ind w:left="0"/>
        <w:jc w:val="both"/>
      </w:pPr>
      <w:r>
        <w:rPr>
          <w:rFonts w:ascii="Times New Roman"/>
          <w:b w:val="false"/>
          <w:i w:val="false"/>
          <w:color w:val="000000"/>
          <w:sz w:val="28"/>
        </w:rPr>
        <w:t>
      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p>
    <w:bookmarkEnd w:id="67"/>
    <w:bookmarkStart w:name="z70" w:id="68"/>
    <w:p>
      <w:pPr>
        <w:spacing w:after="0"/>
        <w:ind w:left="0"/>
        <w:jc w:val="both"/>
      </w:pPr>
      <w:r>
        <w:rPr>
          <w:rFonts w:ascii="Times New Roman"/>
          <w:b w:val="false"/>
          <w:i w:val="false"/>
          <w:color w:val="000000"/>
          <w:sz w:val="28"/>
        </w:rPr>
        <w:t xml:space="preserve">
      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8"/>
    <w:bookmarkStart w:name="z71" w:id="69"/>
    <w:p>
      <w:pPr>
        <w:spacing w:after="0"/>
        <w:ind w:left="0"/>
        <w:jc w:val="left"/>
      </w:pPr>
      <w:r>
        <w:rPr>
          <w:rFonts w:ascii="Times New Roman"/>
          <w:b/>
          <w:i w:val="false"/>
          <w:color w:val="000000"/>
        </w:rPr>
        <w:t xml:space="preserve"> 7. Организация работы аппарата районного маслихата</w:t>
      </w:r>
    </w:p>
    <w:bookmarkEnd w:id="69"/>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p>
    <w:p>
      <w:pPr>
        <w:spacing w:after="0"/>
        <w:ind w:left="0"/>
        <w:jc w:val="both"/>
      </w:pPr>
      <w:r>
        <w:rPr>
          <w:rFonts w:ascii="Times New Roman"/>
          <w:b w:val="false"/>
          <w:i w:val="false"/>
          <w:color w:val="000000"/>
          <w:sz w:val="28"/>
        </w:rPr>
        <w:t>
      Аппарат районного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районного маслихата утверждается районным маслихатом.</w:t>
      </w:r>
    </w:p>
    <w:bookmarkStart w:name="z72" w:id="70"/>
    <w:p>
      <w:pPr>
        <w:spacing w:after="0"/>
        <w:ind w:left="0"/>
        <w:jc w:val="both"/>
      </w:pPr>
      <w:r>
        <w:rPr>
          <w:rFonts w:ascii="Times New Roman"/>
          <w:b w:val="false"/>
          <w:i w:val="false"/>
          <w:color w:val="000000"/>
          <w:sz w:val="28"/>
        </w:rPr>
        <w:t>
      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70"/>
    <w:bookmarkStart w:name="z73" w:id="71"/>
    <w:p>
      <w:pPr>
        <w:spacing w:after="0"/>
        <w:ind w:left="0"/>
        <w:jc w:val="both"/>
      </w:pPr>
      <w:r>
        <w:rPr>
          <w:rFonts w:ascii="Times New Roman"/>
          <w:b w:val="false"/>
          <w:i w:val="false"/>
          <w:color w:val="000000"/>
          <w:sz w:val="28"/>
        </w:rPr>
        <w:t>
      67. Деятельность государственных служащих аппарата районного маслихата осуществляется в соответствии с законодательством Республики Казахстан.</w:t>
      </w:r>
    </w:p>
    <w:bookmarkEnd w:id="71"/>
    <w:p>
      <w:pPr>
        <w:spacing w:after="0"/>
        <w:ind w:left="0"/>
        <w:jc w:val="both"/>
      </w:pP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